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31ac" w14:textId="54c31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сентября 2000 года N 1376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ноября 2003 года N 1175. Утратило силу постановлением Правительства Республики Казахстан от 29 декабря 2016 года № 904.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29.12.2016 </w:t>
      </w:r>
      <w:r>
        <w:rPr>
          <w:rFonts w:ascii="Times New Roman"/>
          <w:b w:val="false"/>
          <w:i w:val="false"/>
          <w:color w:val="ff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сентября 2000 года N 1376 "О мерах по совершенствованию законопроектной деятельности Правительства Республики Казахстан" (САПП республики Казахстан, 2000 г., N 40, ст. 455)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комиссии по вопросам законопроектной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Кошанова Ерлана Жакановича - вице-министра транспорта и коммуникаций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Курбатова Владимира Николаевича - вице-министра внутренних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Лукина Андрея Ивановича - вице-министра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Тасбулатова Абая Болюкпаевича - заместителя Министра обороны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"Рябченко Олег Григорьевич - первый вице-министр культуры, информации и общественного согласия Республики Казахстан;"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"Рябченко Олег Григорьевич - первый вице-министр информации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Амрина Госмана Каримовича, Андрющенко Александра Ивановича, Лавриненко Юрия Ивановича, Мерзадинова Ергали Серикбаевича.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