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f165" w14:textId="432f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культуры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Kазахстан от 24 ноября 2003 года N 1172. Утратило силу - постановлением Правительства РК от 29 октября 2004 г. N 1130 (P041130).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29.10.2004 </w:t>
      </w:r>
      <w:r>
        <w:rPr>
          <w:rFonts w:ascii="Times New Roman"/>
          <w:b w:val="false"/>
          <w:i w:val="false"/>
          <w:color w:val="ff0000"/>
          <w:sz w:val="28"/>
        </w:rPr>
        <w:t>№ 1130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сентября 2003 года N 1189 "О дальнейшем совершенствовании системы государственного управления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Министерстве культуры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организаций, находящихся в ведении Министерства культуры Республики Казахстан.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Упразднить Комитет культуры Министерства культуры, информации и общественного согласия Республики Казахстан с передачей функций и полномочий Министерству культуры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Разрешить Министерству культуры Республики Казахстан иметь двух вице-министров.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изменения: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1996 года N 790 "О Перечне республиканских государственных предприятий" (САПП Республики Казахстан, 1996 г., N 29, ст. 256):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государственных предприятий,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"Министерство культуры, информации и общественного согласия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", информации и общественного согласия"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415-15, слова "Комитета культуры Министерства культуры, информации и общественного согласия Республики Казахстан"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512-19,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мая 1999 года N 543 "Вопросы Комитета по управлению архивами и документацией Министерства культуры, информации и общественного согласия Республики Казахстан" (САПП Республики Казахстан, 1999 г., N 17, ст. 184):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тексте слова ", информации и общественного согласия"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Комитете по управлению архивами и документацией Министерства культуры, информации и общественного согласия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тексте слова ", информации и общественного согласия"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Комитета по управлению архивами и документацией Министерства культуры, информации и общественного согласия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", информации и общественного согласия" исключить.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Правительства Республики Казахстан согласно приложению.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ноября 2003 года N 1172 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Министерстве культуры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культуры Республики Казахстан (далее - Министерство) является центральным исполнительным органом Республики Казахстан, осуществляющим руководство в сферах культуры, молодежной политики, развития языков, архивного дела и документацией, уполномоченным на выполнение в соответствии с законодательством функции государственного управления и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ведомство: Комитет по управлению архивами и документацией.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является юридическим лицом в организационно-правовой форме государственного учреждения, имеет печати и штампы со своими наименованиями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 и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по вопросам своей компетенции в установленном законодательством порядке принимает решения, оформляемые приказами Министра.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Лимит штатной численности Министерства утверждается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Министерства: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473000, город Астана, проспект Республики, 60.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Министерства - государственное учреждение "Министерство культуры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Министерства осуществляется только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Министерству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Министерства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Министерства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возрождения, сохранения, развития и распространения национальной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культурных акций, направленных на пропаганду достижений и образцов культурно-духовного развития Казахстана;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стабильности функционирования и дальнейшего развития государственного и других языков, представленных в Казахстане;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координация деятельности государственных органов в области культуры, искусства, молодежной политики, развития языков, архивного дела и развития государственной системы документационного обеспечения управления и унифицированных систем документации.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Министерство в соответствии с возложенными на него задачами в установленном законодательством порядке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политику в области культуры, искусства, развития языков, а также государственную молодежную политику в соответствии с долгосрочными приоритетами развития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сохранность историко-культурного наследия;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руководство по учету, охране, реставрации, использованию и пропаганде памятников истории, материальной и духовной культуры, выдает лицензии на проведение археологических и реставрационных работ памятников истории 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расширяет и углубляет международное сотрудничество по вопросам, входящим в его компетенцию;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подготовку предложений по совершенствованию законодательства по вопросам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выполнение Государственной программы функционирования и развития языков;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координирует ономастическую и терминологическую работу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координирует деятельность центральных и местных исполнительных органов по вопросам, входящим в компетенцию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проводит работу по изучению, анализу и прогнозированию отечественного рынка продукции и услуг в области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организует работу по формированию, хранению, обеспечению сохранности и использованию Национального архивного фонда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реализации основных задач и осуществления своих функций Министерство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у государственных органов, иных организаций и граждан информацию по вопросам, относящимся к компетенции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участвовать в разработке проектов нормативных правовых актов, а также в пределах своей компетенции разрабатывать и утверждать нормативные правовые акты по вопросам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предложения по созданию, реорганизации, ликвидации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препятствовать незаконному ввозу и передаче права собственности на культурные ценности, а также ограничивать деятельность в сфере культуры в случаях, установленных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проводить государственное инспектирование за соблюдением законодательства по архивному делу государственными, ведомственными, частными архивами;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иные права, возложенные на него законодательством Республики Казахстан.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Министерства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Министерство имеет на праве оперативного управления обособленное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Министерства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Министерством, относится к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Министерство не вправе самостоятельно отчуждать или иным способом распоряжаться закрепленным за ним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может быть предоставлено право распоряжаться имуществом, в случаях и пределах, установленных законодательством Республики Казахстан.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Министерства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Министерство возглавляет Министр, назначаемый на должность и освобождаемый от должности Президентом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имеет заместителей - двух вице-министров, назначаемых на должность и освобождаемых от должности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Министр организует и руководит работой Министерства и несет персональную ответственность за выполнение возложенных на Министерство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Министр: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вице-министров и руководителей структурных подразделений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и в пределах своей компетенции назначает и освобождает от должностей работников Министерства, руководителей подведомственных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представляет Министерство в государственных органах и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порядке применяет меры поощрения, оказания материальной помощи и налагает дисциплинарные взыскания на сотрудников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положения о структурных подразделениях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определяет структуру и штатную численность Министерства в пределах лимита его штатной численности, утвержденного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 издает приказы;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Министерство имеет Коллегию, являющуюся консультативно-совещательным органом при Министре.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Численный и персональный состав Коллегии утверждается Министром.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Министерства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Реорганизация и ликвидация Министерства осуществляется в соответствии с законодательством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ноября 2003 года N 1172 </w:t>
            </w:r>
          </w:p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Министерства культуры Республики Казахстан &lt;*&gt;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Внесены изменения - постановлением Правительства РК от 21 апреля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445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23 апреля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461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14 октября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1051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Театры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казенное предприятие "Казахский государственный академический театр оперы и балета имени Абая".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Республиканское государственное казенное предприятие "Национальный театр оперы и балета имени Куляш Байсеитовой".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Республиканское государственное казенное предприятие "Казахский государственный академический театр драмы имени М. Ауэзова".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Республиканское государственное казенное предприятие "Государственный академический русский театр драмы имени М.Ю. Лермонтова".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Республиканское государственное казенное предприятие "Государственный академический казахский театр для детей и юношества имени Г. Мусрепова".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Республиканское государственное казенное предприятие "Государственный академический русский театр для детей и юношества имени Н. Сац".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Республиканское государственное казенное предприятие "Государственный республиканский уйгурский театр музыкальной комедии".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Республиканское государственное казенное предприятие "Государственный республиканский корейский театр музыкальной комедии".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Республиканское государственное казенное предприятие "Республиканский немецкий драматический театр".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Республиканское государственное казенное предприятие "Государственный театр кукол".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Концертные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Республиканское государственное казенное предприятие "Казахская государственная филармония имени Жамбыла".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Республиканское государственное казенное предприятие "Государственное гастрольно-концертное объединение "Казахконцерт".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Республиканское государственное казенное предприятие "Казахский государственный академический оркестр народных инструментов имени Курмангазы".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Республиканское государственное казенное предприятие "Государственный ансамбль танца Республики Казахстан "Салтанат".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Республиканское государственное казенное предприятие "Ансамбль классической музыки "Камерата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Республиканское государственное казенное предприятие "Государственный академический театр танца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Республиканское государственное казенное предприятие "Ансамбль "Гулдер".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Республиканское государственное казенное предприятие "Государственный камерный оркестр "Ак жауын".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Музеи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Государственное учреждение "Президентский центр культуры Республики Казахстан".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20. (исключена - N 1051 от 14 октября 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Государственное учреждение "Государственный музей золота и драгоценных металлов".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Республиканское государственное казенное предприятие "Центральный государственный музей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Республиканское государственное казенное предприятие "Государственный музей искусств Республики Казахстан имени Абылхана Кастеева".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Республиканское государственное казенное предприятие "Республиканский музей народных музыкальных инструментов имени Ыхласа".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Республиканское государственное казенное предприятие "Государственная коллекция уникальных смычковых музыкальных инструментов".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Республиканское государственное казенное предприятие "Республиканский музей книги".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Республиканское государственное казенное предприятие "Дирекция художественных выставок".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Республиканское государственное казенное предприятие "Государственный литературно-мемориальный музейный комплекс Сабита Муканова и Габита Мусрепова".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Республиканское государственное казенное предприятие "Национальная компания "Казахфильм" имени Шакена Айманова".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Историко-культурные заповедники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Государственное учреждение "Отрарский государственный археологический заповедник-музей".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Государственное учреждение "Национальный историко-культурный и природный заповедник-музей "Улытау".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Государственное учреждение "Государственный историко-культурный заповедник-музей "Азрет-Султан".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Государственное учреждение "Государственный историко-культурный и литературно-мемориальный заповедник-музей Абая "Жидебай-Борили".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Государственное учреждение "Государственный историко-культурный заповедник-музей "Памятники древнего Тараза".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Государственное учреждение "Государственный историко-культурный и природный заповедник-музей "Тамгалы".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Республиканское государственное казенное предприятие "Национальный историко-культурный заповедник "Ордабасы".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Библиотеки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Государственное учреждение "Национальная библиотека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Государственное учреждение "Государственная республиканская юношеская библиотека имени Жамбыла".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Государственное учреждение "Государственная республиканская детская библиотека имени С. Бегалина".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Государственное учреждение "Республиканская библиотека для незрячих и слабовидящих граждан".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40-1. Национальная академическая библиотека Республики Казахстан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(исключена)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Государственное учреждение "Государственный Фонд поддержки культуры и искусства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Республиканское государственное казенное предприятие "Казахский научно-исследовательский институт культуры и искусствознания".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Республиканское государственное казенное предприятие "Дирекция республиканских и международных культурных программ".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Республиканское государственное казенное предприятие "Республиканский центр ускоренного обучения государственному языку".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Республиканское государственное предприятие "Научно-исследовательский и проектный институт памятников материальной культуры".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Республиканское государственное предприятие "Республиканское государственное ремонтно-строительное и реставрационное управление".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Республиканское государственное предприятие "Дворец Республики".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ноября 2003 года N 1172 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утративших силу некоторых 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1999 года N 500 "Вопросы Комитета культуры Министерства культуры, информации и общественного согласия Республики Казахстан" (САПП Республики Казахстан, 1999 г., N 16, ст. 164).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22 изменений и дополнений, которые вносятся в некоторые решения Правительства,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августа 1999 года N 1093 "О внесении изменений и дополнений в некоторые решения Правительства Республики Казахстан" (САПП Республики Казахстан, 1999 г., N 40, ст. 343).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февраля 2000 года N 275 "О создании государственного учреждения "Государственный музей Республики Казахстан" (САПП Республики Казахстан, 2000 г., N 9-10, ст. 104).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2000 года N 449 "О реорганизации отдельных организаций Комитета культуры Министерства культуры, информации и общественного согласия Республики Казахстан" (САПП Республики Казахстан, 2000 г., N 17, ст. 175).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2000 года N 1477 "О внесении дополнений в некоторые решения Правительства Республики Казахстан" (САПП Республики Казахстан, 2000 г., N 41, ст. 478).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Подпункт 1) 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октября 2000 года N 1620 "О реорганизации отдельных государственных учреждений Министерства культуры, информации и общественного согласия Республики Казахстан" (САПП Республики Казахстан, 2000 г., N 44-45, ст. 527).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2000 года N 1626 "О внесении изменений и дополнения в некоторые решения Правительства Республики Казахстан" (САПП Республики Казахстан, 2000 г., N 44-45, ст. 531).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Подпункт 1) 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января 2001 года N 67 "О создании государственного учреждения "Музей Первого Президента Республики Казахстан" Министерства культуры, информации и общественного согласия Республики Казахстан" (САПП Республики Казахстан, 2001 г., N 3, ст. 26).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Подпункт 1)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2001 года N 1479 "О передаче Мангистауского государственного историко-культурного заповедника в коммунальную собственность".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Подпункты 1) и 3) 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2002 года N 417 "О передаче Республиканского государственного предприятия "Казахский государственный цирк" из республиканской собственности в коммунальную собственность города Алматы" (САПП Республики Казахстан, 2002 г., N 11, ст. 106).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2003 года N 84 "О переименовании Республиканского государственного казенного предприятия "Академический ансамбль классического танца Республики Казахстан" Комитета культуры Министерства культуры, информации и общественного согласия Республики Казахстан" (САПП Республики Казахстан, 2003 г., N 3, ст. 41).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2003 года N 651 "О переименовании Республиканского государственного казенного предприятия "Дирекция художественных выставок и аукционов" (САПП Республики Казахстан, 2003 г., N 28, ст. 270).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Подпункт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2003 года N 654 "О внесении изменений в постановления Правительства Республики Казахстан от 29 апреля 1999 года N 500 и от 28 марта 2000 года N 449" (САПП Республики Казахстан, 2003 г., N 28, ст. 271).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Подпункт 2)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августа 2003 года N 836 "О создании республиканского государственного казенного предприятия "Государственный камерный оркестр "Ак жауын" Комитета культуры Министерства культуры, информации и общественного согласия Республики Казахстан" (САПП Республики Казахстан, 2003 г., N 34, ст. 341).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Пункт 2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2003 года N 872 "О внесении изменений и дополнений в некоторые решения Правительства Республики Казахстан" (САПП Республики Казахстан, 2003 г., N 35, ст. 356).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