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1d870" w14:textId="d91d8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банка-заемщика на получение кредита по бюджетной программе 802 "Лизинг оборудования для предприятий по переработке сельскохозяйственной продукции", предусмотренной в республиканском бюджете на 2003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21 ноября 2003 года N 1164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25 июля 2002 года N 832 "Об утверждении Правил финансовых процедур по исполнению бюджета и ведению форм отчетности (периодической и годовой) для государственных учреждений, содержащихся за счет государственного бюджета"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банком-заемщиком на получение кредита за счет средств, предусмотренных в республиканском бюджете на 2003 год по бюджетной программе 802 "Лизинг оборудования для предприятий по переработке сельскохозяйственной продукции", выделяемого в соответствии с постановлением Правительства Республики Казахстан от 18 марта 2003 года N 259 "О некоторых вопросах кредитования и субсидирования агропромышленного сектора" по подотрасли "Переработка молока" - открытое акционерное общество "Банк Каспийский":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сумма кредита - 167 000 000 (сто шестьдесят семь миллионов)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срок кредита - 7 лет.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сельского хозяйства Республики Казахстан, Министерству финансов Республики Казахстан, открытому акционерному обществу "Банк Каспийский" (по согласованию) принять соответствующие меры для реализации настоящего постановления.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вступает в силу со дня подписания.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