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1e8" w14:textId="bdaa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апреля 2003 года N 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2003 года N 1162. Утратило силу - постановлением Правительства РК от 30 апреля 2004 г. N 495 (P040495).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30.04.2004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лимитах штатной численности работников министерств, агентств и ведомств,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    Министерство культуры Республики Казахстан              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Комитет по управлению архивами и документацией         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строкой, порядковый номер 24,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   Министерство информации Республики Казахстан           98";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в лимитах штатной численности работников территориальных органов министерств, агентств и ведомств,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строку, порядковый номер 3, "Министерство культуры, информации и общественного согласия Республики Казахстан   224"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    Министерство информации Республики Казахстан            224".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