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ad17" w14:textId="48ba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Конвенции между Республикой Казахстан и Словацкой Республикой об избежании двойного налогообложения и предотвращении уклонения от налогообложения в отношении налогов на доход и на капитал"</w:t>
      </w:r>
    </w:p>
    <w:p>
      <w:pPr>
        <w:spacing w:after="0"/>
        <w:ind w:left="0"/>
        <w:jc w:val="both"/>
      </w:pPr>
      <w:r>
        <w:rPr>
          <w:rFonts w:ascii="Times New Roman"/>
          <w:b w:val="false"/>
          <w:i w:val="false"/>
          <w:color w:val="000000"/>
          <w:sz w:val="28"/>
        </w:rPr>
        <w:t>Постановление Правительства Республики Казахстан от 14 ноября 2003 года N 1145</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Конвенции между Республикой Казахстан и Словацкой Республикой об избежании двойного налогообложения и предотвращении уклонения от налогообложения в отношении налогов на доход и на капитал".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Указ Президента Республики Казахстан </w:t>
      </w:r>
    </w:p>
    <w:bookmarkEnd w:id="0"/>
    <w:bookmarkStart w:name="z2" w:id="1"/>
    <w:p>
      <w:pPr>
        <w:spacing w:after="0"/>
        <w:ind w:left="0"/>
        <w:jc w:val="left"/>
      </w:pPr>
      <w:r>
        <w:rPr>
          <w:rFonts w:ascii="Times New Roman"/>
          <w:b/>
          <w:i w:val="false"/>
          <w:color w:val="000000"/>
        </w:rPr>
        <w:t xml:space="preserve"> 
О подписании Конвенции между Республикой Казахстан </w:t>
      </w:r>
      <w:r>
        <w:br/>
      </w:r>
      <w:r>
        <w:rPr>
          <w:rFonts w:ascii="Times New Roman"/>
          <w:b/>
          <w:i w:val="false"/>
          <w:color w:val="000000"/>
        </w:rPr>
        <w:t xml:space="preserve">
и Словацкой Республикой об избежании двойного </w:t>
      </w:r>
      <w:r>
        <w:br/>
      </w:r>
      <w:r>
        <w:rPr>
          <w:rFonts w:ascii="Times New Roman"/>
          <w:b/>
          <w:i w:val="false"/>
          <w:color w:val="000000"/>
        </w:rPr>
        <w:t xml:space="preserve">
налогообложения и предотвращении уклонения </w:t>
      </w:r>
      <w:r>
        <w:br/>
      </w:r>
      <w:r>
        <w:rPr>
          <w:rFonts w:ascii="Times New Roman"/>
          <w:b/>
          <w:i w:val="false"/>
          <w:color w:val="000000"/>
        </w:rPr>
        <w:t xml:space="preserve">
от налогообложения в отношении налогов </w:t>
      </w:r>
      <w:r>
        <w:br/>
      </w:r>
      <w:r>
        <w:rPr>
          <w:rFonts w:ascii="Times New Roman"/>
          <w:b/>
          <w:i w:val="false"/>
          <w:color w:val="000000"/>
        </w:rPr>
        <w:t xml:space="preserve">
на доход и на капитал </w:t>
      </w:r>
    </w:p>
    <w:bookmarkEnd w:id="1"/>
    <w:p>
      <w:pPr>
        <w:spacing w:after="0"/>
        <w:ind w:left="0"/>
        <w:jc w:val="both"/>
      </w:pPr>
      <w:r>
        <w:rPr>
          <w:rFonts w:ascii="Times New Roman"/>
          <w:b w:val="false"/>
          <w:i w:val="false"/>
          <w:color w:val="000000"/>
          <w:sz w:val="28"/>
        </w:rPr>
        <w:t xml:space="preserve">      С целью углубления двусторонних связей и создания правовой основы для дальнейшего развития экономических отношений между Республикой Казахстан и Словацкой Республикой постановляю: </w:t>
      </w:r>
      <w:r>
        <w:br/>
      </w:r>
      <w:r>
        <w:rPr>
          <w:rFonts w:ascii="Times New Roman"/>
          <w:b w:val="false"/>
          <w:i w:val="false"/>
          <w:color w:val="000000"/>
          <w:sz w:val="28"/>
        </w:rPr>
        <w:t xml:space="preserve">
      1. Одобрить прилагаемый проект Конвенции между Республикой Казахстан и Словацкой Республикой об избежании двойного налогообложения и предотвращении уклонения от налогообложения в отношении налогов на доход и на капитал. </w:t>
      </w:r>
      <w:r>
        <w:br/>
      </w:r>
      <w:r>
        <w:rPr>
          <w:rFonts w:ascii="Times New Roman"/>
          <w:b w:val="false"/>
          <w:i w:val="false"/>
          <w:color w:val="000000"/>
          <w:sz w:val="28"/>
        </w:rPr>
        <w:t xml:space="preserve">
      2. Уполномочить Досаева Ерболата Аскарбековича - Министра финансов Республики Казахстан подписать от имени Республики Казахстан Конвенцию между Республикой Казахстан и Словацкой Республикой об избежании двойного налогообложения и предотвращении уклонения от налогообложения в отношении налогов на доход и на капитал, разрешив вносить в нее изменения и дополнения, не имеющие принципиального характера. </w:t>
      </w:r>
      <w:r>
        <w:br/>
      </w:r>
      <w:r>
        <w:rPr>
          <w:rFonts w:ascii="Times New Roman"/>
          <w:b w:val="false"/>
          <w:i w:val="false"/>
          <w:color w:val="000000"/>
          <w:sz w:val="28"/>
        </w:rPr>
        <w:t xml:space="preserve">
      3.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Сертификат полномочий </w:t>
      </w:r>
    </w:p>
    <w:bookmarkEnd w:id="2"/>
    <w:p>
      <w:pPr>
        <w:spacing w:after="0"/>
        <w:ind w:left="0"/>
        <w:jc w:val="both"/>
      </w:pPr>
      <w:r>
        <w:rPr>
          <w:rFonts w:ascii="Times New Roman"/>
          <w:b w:val="false"/>
          <w:i w:val="false"/>
          <w:color w:val="000000"/>
          <w:sz w:val="28"/>
        </w:rPr>
        <w:t xml:space="preserve">      Настоящим уполномочиваю Досаева Ерболата Аскарбековича - Министра финансов Республики Казахстан подписать от имени Республики Казахстан Конвенцию между Республикой Казахстан и Словацкой Республикой об избежании двойного налогообложения и предотвращении уклонения от налогообложения в отношении налогов на доход и на капитал.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от___ноября___года   </w:t>
      </w:r>
      <w:r>
        <w:br/>
      </w:r>
      <w:r>
        <w:rPr>
          <w:rFonts w:ascii="Times New Roman"/>
          <w:b w:val="false"/>
          <w:i w:val="false"/>
          <w:color w:val="000000"/>
          <w:sz w:val="28"/>
        </w:rPr>
        <w:t xml:space="preserve">
N___          </w:t>
      </w:r>
    </w:p>
    <w:bookmarkEnd w:id="3"/>
    <w:bookmarkStart w:name="z5" w:id="4"/>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между Республикой Казахстан и Словацкой Республикой </w:t>
      </w:r>
      <w:r>
        <w:br/>
      </w:r>
      <w:r>
        <w:rPr>
          <w:rFonts w:ascii="Times New Roman"/>
          <w:b/>
          <w:i w:val="false"/>
          <w:color w:val="000000"/>
        </w:rPr>
        <w:t xml:space="preserve">
об избежании двойного налогообложения и предотвращении уклонения от налогообложения в отношении налогов </w:t>
      </w:r>
      <w:r>
        <w:br/>
      </w:r>
      <w:r>
        <w:rPr>
          <w:rFonts w:ascii="Times New Roman"/>
          <w:b/>
          <w:i w:val="false"/>
          <w:color w:val="000000"/>
        </w:rPr>
        <w:t xml:space="preserve">
на доход и на капитал </w:t>
      </w:r>
    </w:p>
    <w:bookmarkEnd w:id="4"/>
    <w:p>
      <w:pPr>
        <w:spacing w:after="0"/>
        <w:ind w:left="0"/>
        <w:jc w:val="both"/>
      </w:pPr>
      <w:r>
        <w:rPr>
          <w:rFonts w:ascii="Times New Roman"/>
          <w:b w:val="false"/>
          <w:i w:val="false"/>
          <w:color w:val="000000"/>
          <w:sz w:val="28"/>
        </w:rPr>
        <w:t xml:space="preserve">      Республика Казахстан и Словацкая Республика </w:t>
      </w:r>
    </w:p>
    <w:p>
      <w:pPr>
        <w:spacing w:after="0"/>
        <w:ind w:left="0"/>
        <w:jc w:val="both"/>
      </w:pPr>
      <w:r>
        <w:rPr>
          <w:rFonts w:ascii="Times New Roman"/>
          <w:b w:val="false"/>
          <w:i w:val="false"/>
          <w:color w:val="000000"/>
          <w:sz w:val="28"/>
        </w:rPr>
        <w:t xml:space="preserve">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 </w:t>
      </w:r>
    </w:p>
    <w:p>
      <w:pPr>
        <w:spacing w:after="0"/>
        <w:ind w:left="0"/>
        <w:jc w:val="both"/>
      </w:pPr>
      <w:r>
        <w:rPr>
          <w:rFonts w:ascii="Times New Roman"/>
          <w:b w:val="false"/>
          <w:i w:val="false"/>
          <w:color w:val="000000"/>
          <w:sz w:val="28"/>
        </w:rPr>
        <w:t xml:space="preserve">      договорились о нижеследующем: </w:t>
      </w:r>
    </w:p>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Конвенция </w:t>
      </w:r>
    </w:p>
    <w:bookmarkEnd w:id="5"/>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bookmarkStart w:name="z7" w:id="6"/>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Конвенция </w:t>
      </w:r>
    </w:p>
    <w:bookmarkEnd w:id="6"/>
    <w:p>
      <w:pPr>
        <w:spacing w:after="0"/>
        <w:ind w:left="0"/>
        <w:jc w:val="both"/>
      </w:pPr>
      <w:r>
        <w:rPr>
          <w:rFonts w:ascii="Times New Roman"/>
          <w:b w:val="false"/>
          <w:i w:val="false"/>
          <w:color w:val="000000"/>
          <w:sz w:val="28"/>
        </w:rPr>
        <w:t xml:space="preserve">      1. Настоящая Конвенция применяется к налогам на доход и на капитал, взимаемым от имени Договаривающегося Государства или его административных подразделений или местных органов власти, независимо от метода их взимания. </w:t>
      </w:r>
      <w:r>
        <w:br/>
      </w:r>
      <w:r>
        <w:rPr>
          <w:rFonts w:ascii="Times New Roman"/>
          <w:b w:val="false"/>
          <w:i w:val="false"/>
          <w:color w:val="000000"/>
          <w:sz w:val="28"/>
        </w:rPr>
        <w:t xml:space="preserve">
      2. Налогами на доходы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имущества. </w:t>
      </w:r>
      <w:r>
        <w:br/>
      </w:r>
      <w:r>
        <w:rPr>
          <w:rFonts w:ascii="Times New Roman"/>
          <w:b w:val="false"/>
          <w:i w:val="false"/>
          <w:color w:val="000000"/>
          <w:sz w:val="28"/>
        </w:rPr>
        <w:t xml:space="preserve">
      3. Существующими налогами, на которые распространяется настоящая Конвенция, являются в частности: </w:t>
      </w:r>
    </w:p>
    <w:p>
      <w:pPr>
        <w:spacing w:after="0"/>
        <w:ind w:left="0"/>
        <w:jc w:val="both"/>
      </w:pPr>
      <w:r>
        <w:rPr>
          <w:rFonts w:ascii="Times New Roman"/>
          <w:b w:val="false"/>
          <w:i w:val="false"/>
          <w:color w:val="000000"/>
          <w:sz w:val="28"/>
        </w:rPr>
        <w:t xml:space="preserve">      a) в Республике Казахстан: </w:t>
      </w:r>
    </w:p>
    <w:p>
      <w:pPr>
        <w:spacing w:after="0"/>
        <w:ind w:left="0"/>
        <w:jc w:val="both"/>
      </w:pP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(iii) налог на имущество; </w:t>
      </w:r>
      <w:r>
        <w:br/>
      </w:r>
      <w:r>
        <w:rPr>
          <w:rFonts w:ascii="Times New Roman"/>
          <w:b w:val="false"/>
          <w:i w:val="false"/>
          <w:color w:val="000000"/>
          <w:sz w:val="28"/>
        </w:rPr>
        <w:t xml:space="preserve">
      (далее именуемые как "Казахстанский налог"); </w:t>
      </w:r>
    </w:p>
    <w:p>
      <w:pPr>
        <w:spacing w:after="0"/>
        <w:ind w:left="0"/>
        <w:jc w:val="both"/>
      </w:pPr>
      <w:r>
        <w:rPr>
          <w:rFonts w:ascii="Times New Roman"/>
          <w:b w:val="false"/>
          <w:i w:val="false"/>
          <w:color w:val="000000"/>
          <w:sz w:val="28"/>
        </w:rPr>
        <w:t xml:space="preserve">      b) в Словацкой Республике: </w:t>
      </w:r>
    </w:p>
    <w:p>
      <w:pPr>
        <w:spacing w:after="0"/>
        <w:ind w:left="0"/>
        <w:jc w:val="both"/>
      </w:pPr>
      <w:r>
        <w:rPr>
          <w:rFonts w:ascii="Times New Roman"/>
          <w:b w:val="false"/>
          <w:i w:val="false"/>
          <w:color w:val="000000"/>
          <w:sz w:val="28"/>
        </w:rPr>
        <w:t xml:space="preserve">      (i) налог на доход физических лиц; </w:t>
      </w:r>
      <w:r>
        <w:br/>
      </w:r>
      <w:r>
        <w:rPr>
          <w:rFonts w:ascii="Times New Roman"/>
          <w:b w:val="false"/>
          <w:i w:val="false"/>
          <w:color w:val="000000"/>
          <w:sz w:val="28"/>
        </w:rPr>
        <w:t xml:space="preserve">
      (ii) налог на доход юридических лиц; </w:t>
      </w:r>
      <w:r>
        <w:br/>
      </w:r>
      <w:r>
        <w:rPr>
          <w:rFonts w:ascii="Times New Roman"/>
          <w:b w:val="false"/>
          <w:i w:val="false"/>
          <w:color w:val="000000"/>
          <w:sz w:val="28"/>
        </w:rPr>
        <w:t xml:space="preserve">
      (iii) налог на недвижимое имущество; </w:t>
      </w:r>
      <w:r>
        <w:br/>
      </w:r>
      <w:r>
        <w:rPr>
          <w:rFonts w:ascii="Times New Roman"/>
          <w:b w:val="false"/>
          <w:i w:val="false"/>
          <w:color w:val="000000"/>
          <w:sz w:val="28"/>
        </w:rPr>
        <w:t xml:space="preserve">
      (далее именуемые как "Словацкий налог"). </w:t>
      </w:r>
    </w:p>
    <w:p>
      <w:pPr>
        <w:spacing w:after="0"/>
        <w:ind w:left="0"/>
        <w:jc w:val="both"/>
      </w:pPr>
      <w:r>
        <w:rPr>
          <w:rFonts w:ascii="Times New Roman"/>
          <w:b w:val="false"/>
          <w:i w:val="false"/>
          <w:color w:val="000000"/>
          <w:sz w:val="28"/>
        </w:rPr>
        <w:t xml:space="preserve">      4. Настоящая Конвенция также применяется к любым идентичным или по существу аналогичным налогам, которые будут взиматься после даты подписания настоящей Конвенции в дополнение к существующим налогам или вместо них. Компетентные органы Договаривающихся Государств уведомят друг друга о любых существенных изменениях в их соответствующих налоговых законодательствах. </w:t>
      </w:r>
    </w:p>
    <w:bookmarkStart w:name="z8" w:id="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7"/>
    <w:p>
      <w:pPr>
        <w:spacing w:after="0"/>
        <w:ind w:left="0"/>
        <w:jc w:val="both"/>
      </w:pP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a) термины: </w:t>
      </w:r>
      <w:r>
        <w:br/>
      </w:r>
      <w:r>
        <w:rPr>
          <w:rFonts w:ascii="Times New Roman"/>
          <w:b w:val="false"/>
          <w:i w:val="false"/>
          <w:color w:val="000000"/>
          <w:sz w:val="28"/>
        </w:rPr>
        <w:t xml:space="preserve">
      (i) "Казахстан" означает Республику Казахстан и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применяется налоговое законодательство Республики Казахстан; </w:t>
      </w:r>
      <w:r>
        <w:br/>
      </w:r>
      <w:r>
        <w:rPr>
          <w:rFonts w:ascii="Times New Roman"/>
          <w:b w:val="false"/>
          <w:i w:val="false"/>
          <w:color w:val="000000"/>
          <w:sz w:val="28"/>
        </w:rPr>
        <w:t xml:space="preserve">
      (ii) "Словакия" означает Словацкую Республику и при использовании в географическом смысле означает ее территорию, в пределах которой Словацкая Республика осуществляет свои суверенные права и юрисдикцию в соответствии с положениями международного права; </w:t>
      </w:r>
      <w:r>
        <w:br/>
      </w:r>
      <w:r>
        <w:rPr>
          <w:rFonts w:ascii="Times New Roman"/>
          <w:b w:val="false"/>
          <w:i w:val="false"/>
          <w:color w:val="000000"/>
          <w:sz w:val="28"/>
        </w:rPr>
        <w:t xml:space="preserve">
      b) термины "Договаривающееся Государство" и "другое Договаривающееся Государство" означают Казахстан или Словакию, в зависимости от контекста; </w:t>
      </w:r>
      <w:r>
        <w:br/>
      </w:r>
      <w:r>
        <w:rPr>
          <w:rFonts w:ascii="Times New Roman"/>
          <w:b w:val="false"/>
          <w:i w:val="false"/>
          <w:color w:val="000000"/>
          <w:sz w:val="28"/>
        </w:rPr>
        <w:t xml:space="preserve">
      c) термин "лицо" включает физическое лицо, компанию и любое другое объединение лиц; </w:t>
      </w:r>
      <w:r>
        <w:br/>
      </w:r>
      <w:r>
        <w:rPr>
          <w:rFonts w:ascii="Times New Roman"/>
          <w:b w:val="false"/>
          <w:i w:val="false"/>
          <w:color w:val="000000"/>
          <w:sz w:val="28"/>
        </w:rPr>
        <w:t xml:space="preserve">
      d) термин "компания" означает любое корпоративное объединение или любую экономическую единицу, которая для целей налогообложения рассматривается как корпоративное объединение; </w:t>
      </w:r>
      <w:r>
        <w:br/>
      </w:r>
      <w:r>
        <w:rPr>
          <w:rFonts w:ascii="Times New Roman"/>
          <w:b w:val="false"/>
          <w:i w:val="false"/>
          <w:color w:val="000000"/>
          <w:sz w:val="28"/>
        </w:rPr>
        <w:t xml:space="preserve">
      e)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воздушным или автомобильным транспортом, эксплуатируемым предприятием Договаривающегося Государства, кроме случаев, когда морской, воздушный или автомобильный транспорт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Словакии: Министра финансов или его уполномоченного представителя;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2. При применении в любое время настоящей Конвенции Договаривающимся Государством любой термин, не определенный в ней, имеет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настоящая Конвенция. </w:t>
      </w:r>
    </w:p>
    <w:bookmarkStart w:name="z9" w:id="8"/>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8"/>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или любого другого критерия аналогичного характера, а также включает Договаривающееся Государство и любое его административное подразделение или местный орган власти. Этот термин, однако, не включает любое лицо, которое подлежит налогообложению в этом Государстве только в отношении дохода из источников в этом Государстве или капитала, находящегося в нем.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Государства, в котором оно имеет наиболее тесные личные и экономические связи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d) если статус резидента не может быть определен в соответствии с подпунктами а) - с),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физическое лицо, является резидентом обоих Договаривающихся Государств, тогда оно считается резидентом Государства, в котором находится место его фактического управления. </w:t>
      </w:r>
    </w:p>
    <w:bookmarkStart w:name="z10" w:id="9"/>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9"/>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и </w:t>
      </w:r>
      <w:r>
        <w:br/>
      </w:r>
      <w:r>
        <w:rPr>
          <w:rFonts w:ascii="Times New Roman"/>
          <w:b w:val="false"/>
          <w:i w:val="false"/>
          <w:color w:val="000000"/>
          <w:sz w:val="28"/>
        </w:rPr>
        <w:t xml:space="preserve">
      f) рудник,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a) строительную площадку или строительный, монтажный или сборочный объект или услуги, связанные с наблюдением за выполнением этих работ, но только если такая площадка или объект существуют в течение более чем 9 месяцев, или такие услуги оказываются в течение более чем 9 месяцев; и </w:t>
      </w:r>
      <w:r>
        <w:br/>
      </w:r>
      <w:r>
        <w:rPr>
          <w:rFonts w:ascii="Times New Roman"/>
          <w:b w:val="false"/>
          <w:i w:val="false"/>
          <w:color w:val="000000"/>
          <w:sz w:val="28"/>
        </w:rPr>
        <w:t xml:space="preserve">
      b)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но только если такое использование длится в течение более чем 6 месяцев, или такие услуги оказываются в течение более чем 6 месяцев; и </w:t>
      </w:r>
      <w:r>
        <w:br/>
      </w:r>
      <w:r>
        <w:rPr>
          <w:rFonts w:ascii="Times New Roman"/>
          <w:b w:val="false"/>
          <w:i w:val="false"/>
          <w:color w:val="000000"/>
          <w:sz w:val="28"/>
        </w:rPr>
        <w:t xml:space="preserve">
      c) оказание услуг, включая консультационные услуги, резидентами через служащих или другой персонал, нанятый резидентами для таких целей, но только если деятельность такого характера продолжается (для такого или связанного с ним проекта) в пределах страны в течение периода или периодов, составляющих в общей сложности более чем 6 месяцев в любом периоде продолжительностью 12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запаса товаров или изделий, принадлежащих предприятию, исключительно для целей хранения, демонстраций или доставки; </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его деятельность не ограничивается видами деятельности, упомянутыми в пункте 4, которые, если и осуществляются через постоянное место деятельности, не превращают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иным образом) сам по себе не превращает одну из этих компаний в постоянное учреждение другой. </w:t>
      </w:r>
    </w:p>
    <w:bookmarkStart w:name="z11" w:id="10"/>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Доходы от недвижимого имущества </w:t>
      </w:r>
    </w:p>
    <w:bookmarkEnd w:id="10"/>
    <w:p>
      <w:pPr>
        <w:spacing w:after="0"/>
        <w:ind w:left="0"/>
        <w:jc w:val="both"/>
      </w:pPr>
      <w:r>
        <w:rPr>
          <w:rFonts w:ascii="Times New Roman"/>
          <w:b w:val="false"/>
          <w:i w:val="false"/>
          <w:color w:val="000000"/>
          <w:sz w:val="28"/>
        </w:rPr>
        <w:t xml:space="preserve">      1. Доходы, получаемые резидентом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запасов, источников и других природных ресурсов. Морской, воздушный и автомобильный транспорт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Start w:name="z12" w:id="11"/>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11"/>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та ее часть, которая относится к: </w:t>
      </w:r>
      <w:r>
        <w:br/>
      </w:r>
      <w:r>
        <w:rPr>
          <w:rFonts w:ascii="Times New Roman"/>
          <w:b w:val="false"/>
          <w:i w:val="false"/>
          <w:color w:val="000000"/>
          <w:sz w:val="28"/>
        </w:rPr>
        <w:t xml:space="preserve">
      а) такому постоянному учреждению; </w:t>
      </w:r>
      <w:r>
        <w:br/>
      </w:r>
      <w:r>
        <w:rPr>
          <w:rFonts w:ascii="Times New Roman"/>
          <w:b w:val="false"/>
          <w:i w:val="false"/>
          <w:color w:val="000000"/>
          <w:sz w:val="28"/>
        </w:rPr>
        <w:t xml:space="preserve">
      b) продажам в этом другом Государстве товаров или изделий, которые совпадают или схожи с товарами или изделиями, которые продаются через такое постоянное учреждение; или </w:t>
      </w:r>
      <w:r>
        <w:br/>
      </w:r>
      <w:r>
        <w:rPr>
          <w:rFonts w:ascii="Times New Roman"/>
          <w:b w:val="false"/>
          <w:i w:val="false"/>
          <w:color w:val="000000"/>
          <w:sz w:val="28"/>
        </w:rPr>
        <w:t xml:space="preserve">
      c)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В любом случае, такие расходы не могут включать какие-либо суммы, выплаченные постоянным учреждением головному предприятию или любому из его филиалов, такие как роялти, гонорары или другие схожие платежи в возврат за использование патентов, или других прав, таких как выплата комиссионных за предоставленные специальные услуги или за менеджмент (кроме компенсации расходов, которые действительно понесены постоянным учреждением) или проценты на сумму, ссуженную предприятием постоянному учреждению. </w:t>
      </w:r>
      <w:r>
        <w:br/>
      </w:r>
      <w:r>
        <w:rPr>
          <w:rFonts w:ascii="Times New Roman"/>
          <w:b w:val="false"/>
          <w:i w:val="false"/>
          <w:color w:val="000000"/>
          <w:sz w:val="28"/>
        </w:rPr>
        <w:t xml:space="preserve">
      4. По мере того, что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его различным подразделениям, является обычной практикой, ничто в пункте 2 не мешает Договаривающемуся Государству определять налогооблагаемую прибыль посредством такого распределения, как это диктуется практикой.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7.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p>
    <w:bookmarkStart w:name="z13" w:id="12"/>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Международные перевозки </w:t>
      </w:r>
    </w:p>
    <w:bookmarkEnd w:id="12"/>
    <w:p>
      <w:pPr>
        <w:spacing w:after="0"/>
        <w:ind w:left="0"/>
        <w:jc w:val="both"/>
      </w:pPr>
      <w:r>
        <w:rPr>
          <w:rFonts w:ascii="Times New Roman"/>
          <w:b w:val="false"/>
          <w:i w:val="false"/>
          <w:color w:val="000000"/>
          <w:sz w:val="28"/>
        </w:rPr>
        <w:t xml:space="preserve">      1. Прибыль, полученная резидентом Договаривающегося Государства от эксплуатации морского, воздушного и автомобильного транспорта в международной перевозке, облагается налогом только в этом Государстве. </w:t>
      </w:r>
      <w:r>
        <w:br/>
      </w:r>
      <w:r>
        <w:rPr>
          <w:rFonts w:ascii="Times New Roman"/>
          <w:b w:val="false"/>
          <w:i w:val="false"/>
          <w:color w:val="000000"/>
          <w:sz w:val="28"/>
        </w:rPr>
        <w:t xml:space="preserve">
      2. Положения пункта 1 применяются также к прибыли от участия в пуле, в совместном предприятии или в международной организации по эксплуатации транспортных средств. </w:t>
      </w:r>
    </w:p>
    <w:bookmarkStart w:name="z14" w:id="13"/>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13"/>
    <w:p>
      <w:pPr>
        <w:spacing w:after="0"/>
        <w:ind w:left="0"/>
        <w:jc w:val="both"/>
      </w:pPr>
      <w:r>
        <w:rPr>
          <w:rFonts w:ascii="Times New Roman"/>
          <w:b w:val="false"/>
          <w:i w:val="false"/>
          <w:color w:val="000000"/>
          <w:sz w:val="28"/>
        </w:rPr>
        <w:t xml:space="preserve">      1. Если </w:t>
      </w:r>
    </w:p>
    <w:p>
      <w:pPr>
        <w:spacing w:after="0"/>
        <w:ind w:left="0"/>
        <w:jc w:val="both"/>
      </w:pP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p>
    <w:p>
      <w:pPr>
        <w:spacing w:after="0"/>
        <w:ind w:left="0"/>
        <w:jc w:val="both"/>
      </w:pP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 </w:t>
      </w:r>
    </w:p>
    <w:bookmarkStart w:name="z15" w:id="14"/>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14"/>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xml:space="preserve">
      a) 10 процентов общей суммы дивидендов, если фактическим владельцем является компания (иная, чем партнерство), которая прямо владеет не менее чем 30 процентами капитала компании, выплачивающей дивиденды; </w:t>
      </w:r>
      <w:r>
        <w:br/>
      </w:r>
      <w:r>
        <w:rPr>
          <w:rFonts w:ascii="Times New Roman"/>
          <w:b w:val="false"/>
          <w:i w:val="false"/>
          <w:color w:val="000000"/>
          <w:sz w:val="28"/>
        </w:rPr>
        <w:t xml:space="preserve">
      b) 5 процентов общей суммы дивидендов во всех остальных случаях. </w:t>
      </w:r>
      <w:r>
        <w:br/>
      </w:r>
      <w:r>
        <w:rPr>
          <w:rFonts w:ascii="Times New Roman"/>
          <w:b w:val="false"/>
          <w:i w:val="false"/>
          <w:color w:val="000000"/>
          <w:sz w:val="28"/>
        </w:rPr>
        <w:t xml:space="preserve">
      Положения настоящего пункта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дающих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будучи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облагать любым налогом дивиденды, выплачиваемые этой компанией, кроме случаев, когда такие дивиденды выплачиваются резиденту этого другого Государства или когда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Государстве. </w:t>
      </w:r>
      <w:r>
        <w:br/>
      </w:r>
      <w:r>
        <w:rPr>
          <w:rFonts w:ascii="Times New Roman"/>
          <w:b w:val="false"/>
          <w:i w:val="false"/>
          <w:color w:val="000000"/>
          <w:sz w:val="28"/>
        </w:rPr>
        <w:t xml:space="preserve">
      6. Несмотря на другие положения настоящей Конвенции, если компания, которая является резидентом Договаривающегося Государства, имеет постоянное учреждение в другом Договаривающемся Государстве, прибыль постоянного учреждения может облагаться дополнительным налогом в этом другом Государстве в соответствии с его законодательством, но дополнительный налог, взимаемый таким образом, не должен превышать 5 процентов суммы такой прибыли, после вычета из нее налога на доход, взимаемого в этом другом Государстве. </w:t>
      </w:r>
    </w:p>
    <w:bookmarkStart w:name="z16" w:id="15"/>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15"/>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должен превышать 10 процентов общей суммы процентов. </w:t>
      </w:r>
      <w:r>
        <w:br/>
      </w:r>
      <w:r>
        <w:rPr>
          <w:rFonts w:ascii="Times New Roman"/>
          <w:b w:val="false"/>
          <w:i w:val="false"/>
          <w:color w:val="000000"/>
          <w:sz w:val="28"/>
        </w:rPr>
        <w:t xml:space="preserve">
      3. Несмотря на положения пункта 2, проценты, возникшие в Договаривающемся Государстве, полученные и фактически принадлежащие Правительству другого Договаривающегося Государства или Центральному банку (Национальному Банку) или какому-нибудь финансовому учреждению, полностью принадлежащему этому Правительству, освобождаются от налога в первом упомянутом Государстве.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административные подразделения,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bookmarkStart w:name="z17" w:id="16"/>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16"/>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кинематографические фильмы и фильмы или записи, используемые в радио и телевизионных передачах, и другие средства воспроизводства изображения и звука, любой патент, торговую марку, дизайн или модель, план, секретную формулу или процесс, программное обеспечение, или за информацию, касающуюся промышленного, коммерческого или научного опыта, и платежи за использование или предоставление права пользования промышленным, коммерческим или научным оборудованием. </w:t>
      </w:r>
      <w:r>
        <w:br/>
      </w: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само это Государство, административное подразделение, местный орган власти или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bookmarkStart w:name="z18" w:id="17"/>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от прироста стоимости имущества </w:t>
      </w:r>
    </w:p>
    <w:bookmarkEnd w:id="17"/>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о котором говорится в статье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a) акций, основного капитала компании, стоимость акций которого в основном и прямо или косвенно состоит из недвижимого имущества, расположенного в другом Государстве, или </w:t>
      </w:r>
      <w:r>
        <w:br/>
      </w:r>
      <w:r>
        <w:rPr>
          <w:rFonts w:ascii="Times New Roman"/>
          <w:b w:val="false"/>
          <w:i w:val="false"/>
          <w:color w:val="000000"/>
          <w:sz w:val="28"/>
        </w:rPr>
        <w:t xml:space="preserve">
      b) доли в партнерстве, трасте или имуществе, стоимость процентов которого в основном и прямо или косвенно состоит из недвижимого имущества, расположенного в другом Государстве, или из акций, упомянутых в подпункте (а) выше, </w:t>
      </w:r>
    </w:p>
    <w:p>
      <w:pPr>
        <w:spacing w:after="0"/>
        <w:ind w:left="0"/>
        <w:jc w:val="both"/>
      </w:pPr>
      <w:r>
        <w:rPr>
          <w:rFonts w:ascii="Times New Roman"/>
          <w:b w:val="false"/>
          <w:i w:val="false"/>
          <w:color w:val="000000"/>
          <w:sz w:val="28"/>
        </w:rPr>
        <w:t xml:space="preserve">      могут облагаться налогом в этом другом Государстве. </w:t>
      </w:r>
    </w:p>
    <w:p>
      <w:pPr>
        <w:spacing w:after="0"/>
        <w:ind w:left="0"/>
        <w:jc w:val="both"/>
      </w:pP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вместе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от отчуждения морского, воздушного или автомобильного транспорта, эксплуатируемого в международной перевозке, или движимого имущества, связанного с эксплуатацией такого морского, воздушного или автомобильного транспорта, облагаются налогом только в этом Договаривающемся Государстве. </w:t>
      </w:r>
      <w:r>
        <w:br/>
      </w:r>
      <w:r>
        <w:rPr>
          <w:rFonts w:ascii="Times New Roman"/>
          <w:b w:val="false"/>
          <w:i w:val="false"/>
          <w:color w:val="000000"/>
          <w:sz w:val="28"/>
        </w:rPr>
        <w:t xml:space="preserve">
      5.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 </w:t>
      </w:r>
    </w:p>
    <w:bookmarkStart w:name="z19" w:id="18"/>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Независимые личные услуги </w:t>
      </w:r>
    </w:p>
    <w:bookmarkEnd w:id="18"/>
    <w:p>
      <w:pPr>
        <w:spacing w:after="0"/>
        <w:ind w:left="0"/>
        <w:jc w:val="both"/>
      </w:pPr>
      <w:r>
        <w:rPr>
          <w:rFonts w:ascii="Times New Roman"/>
          <w:b w:val="false"/>
          <w:i w:val="false"/>
          <w:color w:val="000000"/>
          <w:sz w:val="28"/>
        </w:rPr>
        <w:t xml:space="preserve">      1. Доход, полученный физическим лицом, являющимся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за исключением следующих условий, когда такой доход может также облагаться налогом в другом Договаривающемся Государстве: </w:t>
      </w:r>
      <w:r>
        <w:br/>
      </w:r>
      <w:r>
        <w:rPr>
          <w:rFonts w:ascii="Times New Roman"/>
          <w:b w:val="false"/>
          <w:i w:val="false"/>
          <w:color w:val="000000"/>
          <w:sz w:val="28"/>
        </w:rPr>
        <w:t xml:space="preserve">
      a) если оно имеет постоянную базу на регулярной основе в другом Договаривающемся Государстве для целей осуществления своей деятельности; в таком случае, облагается налогом только та часть дохода, которая относится к этой постоянной базе; или </w:t>
      </w:r>
      <w:r>
        <w:br/>
      </w:r>
      <w:r>
        <w:rPr>
          <w:rFonts w:ascii="Times New Roman"/>
          <w:b w:val="false"/>
          <w:i w:val="false"/>
          <w:color w:val="000000"/>
          <w:sz w:val="28"/>
        </w:rPr>
        <w:t xml:space="preserve">
      b) если оно присутствует в другом Договаривающемся Государстве в течение периода или периодов, превышающих в общей сложности 183 дня или более в любом двенадцатимесячном периоде, начинающемся или оканчивающемся в соответствующем налоговом году; в таком случае, облагается налогом только та часть дохода, которая получена от его деятельности, осуществляемой в этом другом Государстве.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стоматологов, юристов, инженеров, архитекторов и бухгалтеров. </w:t>
      </w:r>
    </w:p>
    <w:bookmarkStart w:name="z20" w:id="19"/>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Зависимые личные услуги </w:t>
      </w:r>
    </w:p>
    <w:bookmarkEnd w:id="19"/>
    <w:p>
      <w:pPr>
        <w:spacing w:after="0"/>
        <w:ind w:left="0"/>
        <w:jc w:val="both"/>
      </w:pPr>
      <w:r>
        <w:rPr>
          <w:rFonts w:ascii="Times New Roman"/>
          <w:b w:val="false"/>
          <w:i w:val="false"/>
          <w:color w:val="000000"/>
          <w:sz w:val="28"/>
        </w:rPr>
        <w:t xml:space="preserve">      1. С учетом положений статей 16, 18 и 19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c)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p>
    <w:bookmarkStart w:name="z21" w:id="20"/>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Гонорары директоров </w:t>
      </w:r>
    </w:p>
    <w:bookmarkEnd w:id="20"/>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p>
    <w:bookmarkStart w:name="z22" w:id="21"/>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Артисты и спортсмены </w:t>
      </w:r>
    </w:p>
    <w:bookmarkEnd w:id="21"/>
    <w:p>
      <w:pPr>
        <w:spacing w:after="0"/>
        <w:ind w:left="0"/>
        <w:jc w:val="both"/>
      </w:pPr>
      <w:r>
        <w:rPr>
          <w:rFonts w:ascii="Times New Roman"/>
          <w:b w:val="false"/>
          <w:i w:val="false"/>
          <w:color w:val="000000"/>
          <w:sz w:val="28"/>
        </w:rPr>
        <w:t xml:space="preserve">      1. Несмотря на положения статей 14 и 15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Положения пунктов 1 и 2 не применяются к доходу, полученному от деятельности, осуществляемой в Договаривающемся Государстве работником искусства или спортсменом, в той мере, в какой такая деятельность соответствует цели визита в это Государство, которая полностью или в значительной степени финансируется из государственных фондов другого Договаривающегося Государства или его местным органом власти или государственным учреждением. В таком случае, доход облагается налогом только в том Договаривающемся Государстве, резидентом которого является артист или спортсмен. </w:t>
      </w:r>
    </w:p>
    <w:bookmarkStart w:name="z23" w:id="22"/>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Пенсии и другие подобные выплаты </w:t>
      </w:r>
    </w:p>
    <w:bookmarkEnd w:id="22"/>
    <w:p>
      <w:pPr>
        <w:spacing w:after="0"/>
        <w:ind w:left="0"/>
        <w:jc w:val="both"/>
      </w:pPr>
      <w:r>
        <w:rPr>
          <w:rFonts w:ascii="Times New Roman"/>
          <w:b w:val="false"/>
          <w:i w:val="false"/>
          <w:color w:val="000000"/>
          <w:sz w:val="28"/>
        </w:rPr>
        <w:t xml:space="preserve">      1. В соответствии с положениями пункта 2 статьи 19 пенсии и другие подобные вознаграждения, выплачиваемые за осуществлявшуюся в прошлом работу резиденту Договаривающегося Государства, и любые аннуитеты, выплачиваемые такому резиденту, облагаются налогом только в этом Государстве. </w:t>
      </w:r>
      <w:r>
        <w:br/>
      </w:r>
      <w:r>
        <w:rPr>
          <w:rFonts w:ascii="Times New Roman"/>
          <w:b w:val="false"/>
          <w:i w:val="false"/>
          <w:color w:val="000000"/>
          <w:sz w:val="28"/>
        </w:rPr>
        <w:t xml:space="preserve">
      2. Термин "аннуитеты" означает фиксированные суммы, периодически в установленные сроки выплачиваемые физическому лицу в течение жизни или в течение определенного или устанавливаемого периода времени в соответствии с обязательством производить платежи взамен на адекватное и полное возмещение в денежном или стоимостном выражении. </w:t>
      </w:r>
    </w:p>
    <w:bookmarkStart w:name="z24" w:id="23"/>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Государственная служба </w:t>
      </w:r>
    </w:p>
    <w:bookmarkEnd w:id="23"/>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иное, чем пенсия, выплачиваемые Договаривающимся Государством или его административными подразделениями или местными органами власти физическому лицу за службу, осуществляемую для этого Государства или его подразделений или органов власти, облагается налогом только в этом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 резидент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административным подразделением или местным органом власти или из созданных ими фондов, физическому лицу за службу, осуществляемую для этого Государства или его подразделений или органов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15, 16, 17 и 18 применяются к жалованьям,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административным подразделением, или местным органом власти. </w:t>
      </w:r>
    </w:p>
    <w:bookmarkStart w:name="z25" w:id="24"/>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Студенты </w:t>
      </w:r>
    </w:p>
    <w:bookmarkEnd w:id="24"/>
    <w:p>
      <w:pPr>
        <w:spacing w:after="0"/>
        <w:ind w:left="0"/>
        <w:jc w:val="both"/>
      </w:pPr>
      <w:r>
        <w:rPr>
          <w:rFonts w:ascii="Times New Roman"/>
          <w:b w:val="false"/>
          <w:i w:val="false"/>
          <w:color w:val="000000"/>
          <w:sz w:val="28"/>
        </w:rPr>
        <w:t xml:space="preserve">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 </w:t>
      </w:r>
    </w:p>
    <w:bookmarkStart w:name="z26" w:id="25"/>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Другие доходы </w:t>
      </w:r>
    </w:p>
    <w:bookmarkEnd w:id="25"/>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личные услуги посредством находящейся там постоянной базы и право или имущество, в связи с которыми выплачен доход,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p>
    <w:bookmarkStart w:name="z27" w:id="26"/>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Капитал </w:t>
      </w:r>
    </w:p>
    <w:bookmarkEnd w:id="26"/>
    <w:p>
      <w:pPr>
        <w:spacing w:after="0"/>
        <w:ind w:left="0"/>
        <w:jc w:val="both"/>
      </w:pPr>
      <w:r>
        <w:rPr>
          <w:rFonts w:ascii="Times New Roman"/>
          <w:b w:val="false"/>
          <w:i w:val="false"/>
          <w:color w:val="000000"/>
          <w:sz w:val="28"/>
        </w:rPr>
        <w:t xml:space="preserve">      1. Капитал, представленный недвижимым имуществом, упомянутым в статье 6,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транспортными средствами, которые эксплуатируются резидентом Договаривающегося Государства в международной перевозке, и движимым имуществом, связанным с эксплуатацией таких транспортных средств,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p>
    <w:bookmarkStart w:name="z28" w:id="27"/>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Устранение двойного налогооблажения </w:t>
      </w:r>
    </w:p>
    <w:bookmarkEnd w:id="27"/>
    <w:p>
      <w:pPr>
        <w:spacing w:after="0"/>
        <w:ind w:left="0"/>
        <w:jc w:val="both"/>
      </w:pPr>
      <w:r>
        <w:rPr>
          <w:rFonts w:ascii="Times New Roman"/>
          <w:b w:val="false"/>
          <w:i w:val="false"/>
          <w:color w:val="000000"/>
          <w:sz w:val="28"/>
        </w:rPr>
        <w:t xml:space="preserve">      1. В случае Словакии двойное налогообложение устраняется следующим образом: </w:t>
      </w:r>
    </w:p>
    <w:p>
      <w:pPr>
        <w:spacing w:after="0"/>
        <w:ind w:left="0"/>
        <w:jc w:val="both"/>
      </w:pPr>
      <w:r>
        <w:rPr>
          <w:rFonts w:ascii="Times New Roman"/>
          <w:b w:val="false"/>
          <w:i w:val="false"/>
          <w:color w:val="000000"/>
          <w:sz w:val="28"/>
        </w:rPr>
        <w:t xml:space="preserve">      Словакия, при взимании налогов со своих резидентов, может включить в налогооблагаемую базу, с которой взимаются такие налоги, виды доходов или капитала, которые в соответствии с положениями настоящей Конвенции могут также облагаться налогом в Казахстане, но допускает в качестве вычета из суммы налога, начисленного согласно такой базе, сумму, равную налогу, выплаченному в Казахстане. Такой вычет, однако, не должен превышать ту часть Словацкого налога, начисленного до предоставления вычета, которая соответствует доходу или капиталу, которые в соответствии с положениями настоящей Конвенции, могут облагаться налогом в Казахстане. </w:t>
      </w:r>
    </w:p>
    <w:p>
      <w:pPr>
        <w:spacing w:after="0"/>
        <w:ind w:left="0"/>
        <w:jc w:val="both"/>
      </w:pPr>
      <w:r>
        <w:rPr>
          <w:rFonts w:ascii="Times New Roman"/>
          <w:b w:val="false"/>
          <w:i w:val="false"/>
          <w:color w:val="000000"/>
          <w:sz w:val="28"/>
        </w:rPr>
        <w:t xml:space="preserve">      2. В случае Казахстана двойное налогообложение устраняется следующим образом: </w:t>
      </w:r>
      <w:r>
        <w:br/>
      </w:r>
      <w:r>
        <w:rPr>
          <w:rFonts w:ascii="Times New Roman"/>
          <w:b w:val="false"/>
          <w:i w:val="false"/>
          <w:color w:val="000000"/>
          <w:sz w:val="28"/>
        </w:rPr>
        <w:t xml:space="preserve">
      a) Если резидент Казахстана получает доход или владеет капиталом, которые в соответствии с положениями настоящей Конвенции, могут облагаться налогом в Словакии, Казахстан позволит: </w:t>
      </w:r>
      <w:r>
        <w:br/>
      </w:r>
      <w:r>
        <w:rPr>
          <w:rFonts w:ascii="Times New Roman"/>
          <w:b w:val="false"/>
          <w:i w:val="false"/>
          <w:color w:val="000000"/>
          <w:sz w:val="28"/>
        </w:rPr>
        <w:t xml:space="preserve">
      (i) вычесть из налога на доход этого резидента сумму, равную налогу на доход, уплаченному в Словакии; </w:t>
      </w:r>
      <w:r>
        <w:br/>
      </w:r>
      <w:r>
        <w:rPr>
          <w:rFonts w:ascii="Times New Roman"/>
          <w:b w:val="false"/>
          <w:i w:val="false"/>
          <w:color w:val="000000"/>
          <w:sz w:val="28"/>
        </w:rPr>
        <w:t xml:space="preserve">
      (ii) вычесть из налога на капитал этого резидента сумму, равную налогу на капитал, уплаченному в Словакии. </w:t>
      </w:r>
      <w:r>
        <w:br/>
      </w:r>
      <w:r>
        <w:rPr>
          <w:rFonts w:ascii="Times New Roman"/>
          <w:b w:val="false"/>
          <w:i w:val="false"/>
          <w:color w:val="000000"/>
          <w:sz w:val="28"/>
        </w:rPr>
        <w:t xml:space="preserve">
      Размер налога, вычитаемого в соответствии с вышеприведенными положениями, не должен превышать налога, который был бы начислен на такой же доход в Казахстане по ставкам, действующим в нем. </w:t>
      </w:r>
      <w:r>
        <w:br/>
      </w:r>
      <w:r>
        <w:rPr>
          <w:rFonts w:ascii="Times New Roman"/>
          <w:b w:val="false"/>
          <w:i w:val="false"/>
          <w:color w:val="000000"/>
          <w:sz w:val="28"/>
        </w:rPr>
        <w:t xml:space="preserve">
      b) Если резидент Казахстана получает доход или владеет капиталом, которые в соответствии с положениями настоящей Конвенции облагаются налогом только в Словакии, Казахстан может включить этот доход или капитал в налогооблагаемую базу,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3. Если в соответствии с любым положением Конвенции доход, полученный, или капитал, принадлежащий резиденту Договаривающегося Государства, освобождается от налога в этом Государстве, то это Государство может, тем не менее, при подсчете суммы налога на оставшийся доход или капитал такого резидента, принять в расчет освобожденный доход или капитал. </w:t>
      </w:r>
    </w:p>
    <w:bookmarkStart w:name="z29" w:id="28"/>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Недискриминация </w:t>
      </w:r>
    </w:p>
    <w:bookmarkEnd w:id="28"/>
    <w:p>
      <w:pPr>
        <w:spacing w:after="0"/>
        <w:ind w:left="0"/>
        <w:jc w:val="both"/>
      </w:pPr>
      <w:r>
        <w:rPr>
          <w:rFonts w:ascii="Times New Roman"/>
          <w:b w:val="false"/>
          <w:i w:val="false"/>
          <w:color w:val="000000"/>
          <w:sz w:val="28"/>
        </w:rPr>
        <w:t xml:space="preserve">      1. Национальные лица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Данное положение, несмотря на положения статьи 1,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xml:space="preserve">
      3. За исключением случаев, когда применяются положения пункта 1 статьи 9, пункта 7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p>
    <w:bookmarkStart w:name="z30" w:id="29"/>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Процедура взаимного согласования </w:t>
      </w:r>
    </w:p>
    <w:bookmarkEnd w:id="29"/>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24, тому Договаривающемуся Государству,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настоящей Конвенции. Они могут также консультироваться друг с другом с целью устранения двойного налогообложения в случаях, не предусмотренных настоящей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включая заседания совместной комиссии, состоящей из них самих или их представителей, в целях достижения согласия в понимании предыдущих пунктов. </w:t>
      </w:r>
    </w:p>
    <w:bookmarkStart w:name="z31" w:id="30"/>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Обмен информацией </w:t>
      </w:r>
    </w:p>
    <w:bookmarkEnd w:id="30"/>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или внутренних законодательств Договаривающихся Государств, касающейся налогов, на которые распространяется настоящая Конвенция в той мере, пока налогообложение не противоречит настоящей Конвенции. Обмен информацией не ограничивается статьей 1.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настоящая Конвенция.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будут толковаться как налагающие на Договаривающееся Государство обязательство: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p>
    <w:bookmarkStart w:name="z32" w:id="31"/>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Члены дипломатических миссий и </w:t>
      </w:r>
      <w:r>
        <w:br/>
      </w:r>
      <w:r>
        <w:rPr>
          <w:rFonts w:ascii="Times New Roman"/>
          <w:b/>
          <w:i w:val="false"/>
          <w:color w:val="000000"/>
        </w:rPr>
        <w:t xml:space="preserve">
консульских учреждений </w:t>
      </w:r>
    </w:p>
    <w:bookmarkEnd w:id="31"/>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миссий и консульских учреждений в соответствии с общими нормами международного права или в соответствии с положениями специальных соглашений. </w:t>
      </w:r>
    </w:p>
    <w:bookmarkStart w:name="z33" w:id="32"/>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Вступление в силу </w:t>
      </w:r>
    </w:p>
    <w:bookmarkEnd w:id="32"/>
    <w:p>
      <w:pPr>
        <w:spacing w:after="0"/>
        <w:ind w:left="0"/>
        <w:jc w:val="both"/>
      </w:pPr>
      <w:r>
        <w:rPr>
          <w:rFonts w:ascii="Times New Roman"/>
          <w:b w:val="false"/>
          <w:i w:val="false"/>
          <w:color w:val="000000"/>
          <w:sz w:val="28"/>
        </w:rPr>
        <w:t xml:space="preserve">      1. Настоящая Конвенция подлежит ратификации и обмен ратификационными грамотами состоится в возможно короткие сроки. </w:t>
      </w:r>
      <w:r>
        <w:br/>
      </w:r>
      <w:r>
        <w:rPr>
          <w:rFonts w:ascii="Times New Roman"/>
          <w:b w:val="false"/>
          <w:i w:val="false"/>
          <w:color w:val="000000"/>
          <w:sz w:val="28"/>
        </w:rPr>
        <w:t xml:space="preserve">
      2. Настоящая Конвенция вступает в силу на 60-й день со дня обмена ратификационными грамотами и ее положения применяются: </w:t>
      </w:r>
      <w:r>
        <w:br/>
      </w:r>
      <w:r>
        <w:rPr>
          <w:rFonts w:ascii="Times New Roman"/>
          <w:b w:val="false"/>
          <w:i w:val="false"/>
          <w:color w:val="000000"/>
          <w:sz w:val="28"/>
        </w:rPr>
        <w:t xml:space="preserve">
      a) в отношении налогов, удерживаемых у источника, по суммам дохода, полученным первого января или после первого января календарного года, следующего за годом вступления настоящей Конвенции в силу; и </w:t>
      </w:r>
      <w:r>
        <w:br/>
      </w:r>
      <w:r>
        <w:rPr>
          <w:rFonts w:ascii="Times New Roman"/>
          <w:b w:val="false"/>
          <w:i w:val="false"/>
          <w:color w:val="000000"/>
          <w:sz w:val="28"/>
        </w:rPr>
        <w:t xml:space="preserve">
      b) в отношении других налогов на доход и капитал, за налогооблагаемые периоды, начинающиеся первого января или после первого января календарного года, следующего за годом вступления настоящей Конвенции в силу. </w:t>
      </w:r>
    </w:p>
    <w:bookmarkStart w:name="z34" w:id="33"/>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Прекращение действия </w:t>
      </w:r>
    </w:p>
    <w:bookmarkEnd w:id="33"/>
    <w:p>
      <w:pPr>
        <w:spacing w:after="0"/>
        <w:ind w:left="0"/>
        <w:jc w:val="both"/>
      </w:pPr>
      <w:r>
        <w:rPr>
          <w:rFonts w:ascii="Times New Roman"/>
          <w:b w:val="false"/>
          <w:i w:val="false"/>
          <w:color w:val="000000"/>
          <w:sz w:val="28"/>
        </w:rPr>
        <w:t xml:space="preserve">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через дипломатические каналы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настоящей Конвенции в силу. В таком случае настоящая Конвенция прекращает свое действие: </w:t>
      </w:r>
      <w:r>
        <w:br/>
      </w:r>
      <w:r>
        <w:rPr>
          <w:rFonts w:ascii="Times New Roman"/>
          <w:b w:val="false"/>
          <w:i w:val="false"/>
          <w:color w:val="000000"/>
          <w:sz w:val="28"/>
        </w:rPr>
        <w:t xml:space="preserve">
      a) в отношении налогов, удерживаемых у источника, по суммам дохода, полученным первого января или после первого января календарного года, следующего за годом подачи уведомления; и </w:t>
      </w:r>
      <w:r>
        <w:br/>
      </w:r>
      <w:r>
        <w:rPr>
          <w:rFonts w:ascii="Times New Roman"/>
          <w:b w:val="false"/>
          <w:i w:val="false"/>
          <w:color w:val="000000"/>
          <w:sz w:val="28"/>
        </w:rPr>
        <w:t xml:space="preserve">
      b) в отношении других налогов на доход и капитал, за налогооблагаемые периоды, начинающиеся первого января или после первого января года, следующего за годом подачи уведомления.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p>
    <w:p>
      <w:pPr>
        <w:spacing w:after="0"/>
        <w:ind w:left="0"/>
        <w:jc w:val="both"/>
      </w:pPr>
      <w:r>
        <w:rPr>
          <w:rFonts w:ascii="Times New Roman"/>
          <w:b w:val="false"/>
          <w:i w:val="false"/>
          <w:color w:val="000000"/>
          <w:sz w:val="28"/>
        </w:rPr>
        <w:t xml:space="preserve">      Совершено в двух экземплярах в _______ ____ числа, __________ месяца 200  года на казахском, словацком, английском языках, причем все тексты имеют одинаковую силу. В случае расхождения в толковании английский текст является определяющим. </w:t>
      </w:r>
    </w:p>
    <w:p>
      <w:pPr>
        <w:spacing w:after="0"/>
        <w:ind w:left="0"/>
        <w:jc w:val="both"/>
      </w:pPr>
      <w:r>
        <w:rPr>
          <w:rFonts w:ascii="Times New Roman"/>
          <w:b w:val="false"/>
          <w:i/>
          <w:color w:val="000000"/>
          <w:sz w:val="28"/>
        </w:rPr>
        <w:t xml:space="preserve">              За                             За </w:t>
      </w:r>
      <w:r>
        <w:br/>
      </w:r>
      <w:r>
        <w:rPr>
          <w:rFonts w:ascii="Times New Roman"/>
          <w:b w:val="false"/>
          <w:i w:val="false"/>
          <w:color w:val="000000"/>
          <w:sz w:val="28"/>
        </w:rPr>
        <w:t>
</w:t>
      </w:r>
      <w:r>
        <w:rPr>
          <w:rFonts w:ascii="Times New Roman"/>
          <w:b w:val="false"/>
          <w:i/>
          <w:color w:val="000000"/>
          <w:sz w:val="28"/>
        </w:rPr>
        <w:t xml:space="preserve">      Республику Казахстан           Словацкую Республику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