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39c6" w14:textId="2d83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февраля 2003 года N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2003 года N 1144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2003 года N 117 "О Плане законопроектных работ Правительства Республики Казахстан на 2003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2003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29-1,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