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04bb" w14:textId="be70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импорт пистолетов GZ-75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2003 года N 1133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июня 1996 года "Об экспортном контроле"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1997 года N 1037 "О лицензировании экспорта и импорта товаров (работ, услуг) в Республике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товариществу с ограниченной ответственностью "Victory LTD" (далее - ТОО "Victory LTD") импорт пистолетов GZ-75 (код ТН ВЭД 930100000) в количестве 100 штук согласно контракту от 20 марта 2003 года N V02/2003, заключенному между ТОО "Victory LTD" и фирмой "Banzai ltd" (Чешская Республика).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индустрии и торговли Республики Казахстан в установленном законодательством порядке выдать ТОО "Victory LTD" лицензию на импорт пистолетов GZ-75, указанных в пункте 1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таможенного контроля Республики Казахстан обеспечить контроль и таможенное оформление вышеуказанной продукции в порядке, установленном таможенным законодательством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