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5205" w14:textId="c235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N 323 и от 27 марта 2002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2003 года N 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N 323 "О назначении представителей Республики Казахстан в Советах Управляющих":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 пункта 1 слова "Дунаева Армана Галиаскаровича" заменить словами "Исаева Батырхана Арысбековича";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