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ebbc" w14:textId="893e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комиссиях по государственным символам при акимах областей,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2003 года N 1131. Утратило силу постановлением Правительства Республики Казахстан от 23 сентября 2017 года № 584.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постановлением Правительства РК от 23.09.2017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2003 года N 404 "О внесении изменений и дополнений в некоторые распоряжения Президента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 комиссиях по государственным символам при акимах областей, городов Астаны и Алматы.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2003 года N 1131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комиссиях по государственным символам при</w:t>
      </w:r>
      <w:r>
        <w:br/>
      </w:r>
      <w:r>
        <w:rPr>
          <w:rFonts w:ascii="Times New Roman"/>
          <w:b/>
          <w:i w:val="false"/>
          <w:color w:val="000000"/>
        </w:rPr>
        <w:t>акимах областей,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государственным символам при акимах областей, городов Астаны и Алматы (в дальнейшем - Комиссия) является консультативно-совещательным органом при акимах областей, городов Астаны и Алматы по выработке предложений по реализации государственной политики в области изучения, пропаганды и применения государственных символов, формирования государственного стиля и обобщения практики их применения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Конституционного закона, от 24 января 1996 года N 2797 "О государственных символах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настоящим типовым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Председателем Комиссии является по должности аким области, городов Астаны и Алматы. Персональный состав Комиссии утверждается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 населения уважительного отношения к государственным символам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рекомендаций и предложений по вопросам пропаганды и применения государственных символов Республики Казахстан, формированию государственного стиля на соответствующей административно-территориальной единице;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рекомендаций по производству и внедрению символов государственной идентификации и геральдических знаков;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предложений по совершенствованию нормативной правовой базы применения государственных символов Республики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Полномочия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реализации задач, определенных настоящим типовым положением, Комиссия: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оказывает консультативную помощь исполнительным органам, финансируемым из местного бюджета, в решении вопросов по пропаганде и применению государственных символов;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изучает мировой опыт производства и внедрения символов государственной идентификации и геральдических знаков и вносит предложения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государственным символам по совершенствованию нормативной правовой базы их применения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участвует в разработке процедурных правил применения государственных символов при проведении официальных мероприятий на территории области, городов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инициирует проведение исследований, направленных на совершенствование работы по пропаганде государственных символов и формирование государственного стиля;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проекты геральдических знаков и осуществляет подготовку экспертных заключений;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письменные обращения граждан по вопросам, входящим в компетенцию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осуществлении своих полномочий Комиссия, в установленном законодательством Республики Казахстан порядке, взаимодействует с исполнительными органами, финансируемыми из местного бюджета, со средствами массовой информации, общественными объединениями, другими заинтересованными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своей компетенции запрашивать и получать от исполнительных органов, финансируемых из местного бюджета, заинтересованных организаций и должностных лиц необходимую для работы информацию и иные материалы и сведения;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на своих заседаниях руководителей исполнительных органов, финансируемых из местного бюджета, о проводимой ими работе по исполнению законодательных актов Республики Казахстан в рамках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инициировать проверку уполномоченными государственными органами деятельности исполнительных органов, финансируемых из местного бюджета по вопросам пропаганды и применения на соответствующей административно-территориальной единице государственных символов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широкомасштабные акции, семинары, "круглые столы", совещания по вопросам пропаганды и применения государственных символов в пределах и за счет средств,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направлять в Республиканскую комиссию по государственным символам исполнительным органам, финансируемым из местного бюджета, заинтересованным организациям и общественным объединениям аналитические, методические и иные информационные материалы рекомендательного характера, являющиеся результатом деятельности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создавать экспертный совет для проведения экспертно-аналитических исследований, входящих в компетенцию Комиссии.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работы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состоит из председателя, заместителя председателя, секретаря и членов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Работа Комиссии осуществляется на общественных началах.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Комиссией, председательствует на заседаниях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регулярно информирует председателя Республиканской комиссии по государственным символам о деятельности Комиссии и вносит ему предложения по совершенствованию деятельности исполнительных органов, финансируемых из местного бюджета, по пропаганде и применению государственных символов;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состав экспертного совета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распределяет поручения между членами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поручает исполнительным органам, финансируемым из местного бюджета, заинтересованным организациям и должностным лицам подготовку материалов на заседания Комиссии, заключений по предложениям, поступившим на его имя;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подписывает протоколы заседаний, планы работы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рассматривает предложения членов Комиссии по совершенствованию ее деятельности и другим вопросам, входящим в компетенцию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повестку дня заседаний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Заместитель председателя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контроль за исполнением поручений председателя и рекомендаций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на утверждение председателю Комиссии текущие и перспективные планы работ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общий контроль за подготовкой заседаний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согласованию с председателем Комиссии направляет секретарю или членам Комиссии на рассмотрение материалы, письменные обращения граждан по вопросам, входящим в компетенцию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выполняет иные поручения председателя Комиссии в соответствии с настоящим типовым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Секретарем Комиссии является по должности начальник областного, городов Астаны и Алматы управления информации Министерства информации Республики Казахстан, который осуществляет руководство рабочим органом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содействуют формированию у населения уважительного отношения к государственным символам, участвуют в пропаганде государственных символов, в том числе в средствах массовой информации в пределах и за счет средств,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участие в заседаниях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выполняют поручения председателя и заместителя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участвуют в подготовке рекомендаций, экспертных заключений по вопросам, относящимся к компетенции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получают от рабочего органа Комиссии необходимые материалы к заседаниям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участвуют в текущем и перспективном планировании работы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имеют право на особое мнение, которое должно быть изложено в письменном виде и приложено к протоколу.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Рабочим органом Комиссии является областное управление информации,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общую организацию работы Комиссии и координацию деятельности экспертного совета, формируемого из ее 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методическую помощь должностным лицам аппаратов акимов областей, городов Астаны и Алматы, в ведении которых находятся вопросы применения и пропаганды государственных символов;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сбор, обработку информации, анализ практики применения и пропаганды исполнительными органами, финансируемыми из местного бюджета, государственных символов, вырабатывает рекомендации по совершенствованию работы в этой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разъясняет и направляет исполнительным органам, финансируемым из местного бюджета, и иным заинтересованным организациям рекомендации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взаимодействие со средствами массовой информации по освещению деятельности Комиссии, направленной на пропаганду и применение государственных символов на соответствующей административно-территориальной единице;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направляет заявителям заключения в пределах своих полномочий, по внесенным ими предложениям;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подготовку материалов к заседаниям Комиссии, проектов текущих и перспективных планов работы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обобщает предложения членов Комиссии по совершенствованию ее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ведет с исполнительными органами, финансируемыми из местного бюджета, должностными лицами и заинтересованными организациями служебную переписку по вопросам, входящим в компетенцию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отвечает за делопроизводство, осуществляет хранение и сдачу материалов Комиссии в архив.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Заседания Комиссии созываются ее председателем по мере необходимости, но не менее двух раз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Комиссии считаются правомочными, если на них присутствует более половины ее членов.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Комиссии носят рекомендательный характер. При необходимости они оформляются распоряжением председателя Комиссии - акима области,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принимаются открытым голосованием не менее чем двумя третями голосов от числа присутствующих на ее заседании. При равенстве голосов считается принятым решение, за которое проголосовал председательствующий на заседании Комиссии.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