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2aeb" w14:textId="f772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августа 2000 года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2003 года N 1127.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февраля 2002 года "О внесении изменений в некоторые законодательные акты Республики Казахстан по вопросам государственного контроля за оборотом отдельных видов оружия и охранной деятельности"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 (САПП Республики Казахстан, 2000 г., N 32-33, ст.399)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оборота оружия и патронов к нему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"УВД города Астаны, ГУВД города Алматы" заменить словами "ГУВД городов Астаны и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МВД" заменить словами "по территориальности в Главные управления внутренних дел городов Астаны и Алматы, Главные управления и управления внутренних дел областей и на транспорте (далее - ГУВД городов Астаны и Алматы, ГУВД, УВД областей и на транспорте)";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словами "(за исключением служб инкассации);"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"гражданское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приложениях 1, 2, 3, 4, 4-1 (секретно), 4-2 (секретно), 5, 6, 7," заменить словами "в приложениях 2, 3, 4, 4-1 (секретно), 4-2 (секретно), 6, 7, 7-1, 7-2,";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"ГУВД городов Астаны и Алматы, ГУВД, УВД областей и на транспорте по ходатайствам руководителей организаций выдают разрешения на хранение и ношение служебного оружия работникам этих организаций, указанных в приложениях 2, 3, 4, 4-1 (секретно), 4-2 (секретно), 6, 7, 7-1, 7-2, 8, 9 и 10 к настоящим Правилам.";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"судьями,"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пятый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"- Командующим внутренними войсками"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"судьям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слово "судьями,"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35, в подпункте 1) пункта 65 и в подпункте 3) пункта 110 слово "энергетики,"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63 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"Физическим лицам охотничий порох отпускается после предъявления разрешения на право хранения или хранения и ношения огнестрельного оружия. Вес проданного пороха заносится в охотничий билет и книгу учета.";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"проданного оружия" дополнить словами "и патронов к нему";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дубликат" дополнить словами "лицензии или";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"огнестрельного" дополнить словами "и газового";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дубликате" дополнить словами "лицензии или";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84 слова "выплачиваются единовременные сборы" заменить словами "уплачивается государственная пошлина";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89 слова "единовременных сборов"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пункта 91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"Огнестрельное оружие и патроны к нему должны храниться в прочно прикрепленном к полу или стене металлическом шкафу (сейфе), толщина стенок которого должна быть не менее 3 мм, с надежным внутренним замком, или ином сооружении, исключающем доступ к оружию посторонних лиц, в местах постоянного проживания владельцев.";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квитанция об уплате государственной пошлины за выдачу разрешения на хранение и ношение оружия и патронов к нему;";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114 слова "взимаются единовременные сборы, поступающие в республиканский бюджет" заменить словами "взимается государственная пошлина.";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2, 4-1 (секретно), 6, 7, 8 и 9 изложить в новой редакции согласно приложениям 1, 2 (секретно), 3, 4, 7 и 8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приложения 4 слова "гражданского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4-2 (секретно);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7-1 и 7-2 согласно приложениям 5 и 6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приложения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"Виды, типы, модели и количество оружия и патронов к нему, установленные для вооружения работников охотничьих хозяйств организаций, находящихся в ведении Управления делами Президента Республики Казахстан и охотничьих хозяйств закрытого акционерного общества "ХОЗУ".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2003 года N 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для вооружения работников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инкассацию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Оружие: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Работники службы инкассации         1 пистолет или револьвер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(инкассаторы), осуществляющие       каждого инкассатора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инкассацию денежной выручки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перевозку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1 винтовка или карабин,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автомат, переделанный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одиночное ведение огня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бригаду инкассаторов (3-5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чел.) или 6 винтовок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карабинов или автоматов,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переделанных под одиночное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ведение огня на команду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инкассаторов (10-15 чел.)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2. Водители специальных автомобилей    1 пистолет или револьвер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службы инкассации, предназначенные  каждого 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для инкассации денежной выручки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перевозки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Резерв оружия                       1 единица на каждые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единиц оружия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Боеприпасы: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!         Количество патронов,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оружия      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!инкассаторы,!неснижаемый!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!водители    !запас на   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!спец.автомо-!единицу    !практических!проверки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!билей, сна- !оружия     !стрельб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!ряженные на !           !одного   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!инкассацию  !           !человека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Автомат, пере-       30           60           10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деланный под        (в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одиночное         магазине)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ведение огня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Винтовка,            15           30           10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карабин           (в обоймах)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Пистолет             16           32           12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магазинах)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Револьвер            14           28           12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(в пачках)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Примечание. Боеприпасы, предназначенные для проверки боя оружия, расходовать на другие цели запрещается".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        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ноября 2003 года N 1127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6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оборота оружия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патронов к нему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установленные для вооружения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открытого акционерного общества "</w:t>
      </w:r>
      <w:r>
        <w:rPr>
          <w:rFonts w:ascii="Times New Roman"/>
          <w:b/>
          <w:i w:val="false"/>
          <w:color w:val="000000"/>
          <w:sz w:val="28"/>
        </w:rPr>
        <w:t>Казпочта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Фельдъегерь                    1 пистолет на каждого фельдъегеря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1 АКС-74У, АКМ, переделанный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одиночное ведение огня, на бригаду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фельдъегерей из 2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Экспедитор                     1 пистолет на смену из 2-3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Фельдъегерь-водитель           1 пистолет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фельдъегеря-водителя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Начальник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специальной связи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Начальник (заместитель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начальника)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участка          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Начальник (заместитель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начальника) цеха 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Начальник (директор)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(заместитель начальника,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директора) областной,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городской службы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связи            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 Старший диспетчер (диспетчер)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 Начальник узла почтовой связи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Начальник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почтовой связи   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Начальник почтового вагона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Ответственный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 обмену почты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перевозки почты,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ответственный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(помощник ответственного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дежурного)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специальной связи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Начальник (заведующий)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главной кассы и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кассовых операций почтамта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 узла почтовой связи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Кассир узла (отделения)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почтовой связи, ведающий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основной кассой  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Почтальон по сопровождению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 обмену почты   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Начальник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службы специальной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 его заместители 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Охранник по охране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узла, кассовых помещений,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службы специальной связи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Работники службы инкассации    1 пистолет на каждого инкассатора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(инкассаторы), осуществляющие  1 АКС-74У, АКМ, переделанный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инкассацию денежной выручки и  одиночное ведение огня, на бригаду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перевозку ценностей            инкассаторов не менее 3 человек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19 Водители специальных           1 пистолет на каждого 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автомобилей службы инкассации,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предназначенных для инкассации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денежной выручки и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Начальники узлов и отделений почтовой связи, ответственные дежурные отделений перевозки почты, начальники главной кассы и отдела кассовых операций почтамтов и узлов почтовой связи, кассиры, ведающие основной кассой, вооружаются в рабочее время в случае служебной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Начальники почтовых вагонов вооружаются при исполнении ими служебных обязанностей, когда они следуют по маршрутам, на которых осуществляется перевозка денежных сумм.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Почтальоны по сопровождению и обмену почты вооружаются только в рабочее время при следовании их по автомобильным, железнодорожным маршрутам в случае перевозки ими страховой почты.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Боеприпасы: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!    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оружия      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!снаряженные !неснижаемый!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!на пост,    !запас на   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!сопровожде- !единицу    !практических!проверки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!ние, инкас- !оружия     !стрельб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!сацию       !           !одного   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   !           !человека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АКС-74У, АКМ,         30          60          10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переделанный под    (в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одиночное ведение  магазине)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огня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Пистолет              16          32          12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магазинах)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     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ноября 2003 года N 1127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7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оборота оружия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патронов к нему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установленные для вооружения ведомственным оружием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государственных инспекторов Министерства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        Должность                        ! Пистолет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           ! револьвер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Государственный инспектор по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среды - работник центрального аппарата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Государственный инспектор по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среды - работник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государственного контроля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Региональный государственный инспектор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окружающей среды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инспекционного управления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Нормы боеприпасов устанавливаются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!    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оружия      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!государствен!неснижаемый!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!ный инспек- !запас на   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!тор, должнос!единицу    !практических!проверки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!тное лицо,  !оружия     !стрельб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!снаряженное !           !одного   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!на смену    !           !человека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Пистолет             16           24 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магазинах)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Револьвер            14           28 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(в пачках)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Примечание. Общее количество оружия не должно превышать общей численности работников по утвержденному штатному расписанию, при этом на 10 единиц разрешается иметь один резервный".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     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ноября 2003 года N 1127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7-1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оборота оружия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патронов к нему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установленные для вооружения государственных инспекторов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работников системы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        Должность              ! Пистолет или ! Карабин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 ! револьвер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2                  !      3       !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Государственный инспектор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рыбных ресурсов - работник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территориального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Государственный инспектор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рыбных запасов - работник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регионального учреждения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рыбных ресурсов и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рыболовства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Государственный инспектор - работник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центрального аппарата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лесного и охотничьего хозяйства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Государственный инспектор - работник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территориального управления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охотничьего хозяйства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лесного и охотничьего хозяйства            1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Государственный инспектор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Комитета лесного и охотничьего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                                 1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Должностные лица, ведающие вопросами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охраны лесов и животного мира,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специализированных организаций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лесного и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                      1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Нормы боеприпасов устанавливаются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!    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оружия      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!государст-  !неснижаемый!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!венный инс- !запас на   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!пектор,     !единицу    !практических!проверки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!должностное !оружия     !стрельб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!лицо, снаря-!           !одного   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!женное на   !           !человека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!смену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Пистолет             16            24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(в 2 магазинах)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Револьвер            14            28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(в пачках)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Карабин              15            30         10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(в обоймах)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Примечание. Общее количество оружия не должно превышать общей численности работников по утвержденному штатному расписанию, при этом на 10 единиц разрешается иметь один резервный".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      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ноября 2003 года N 1127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7-2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оборота оружия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патронов к нему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установленные для вооружения работников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лесной охраны областных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        Должность                        ! Пистолет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           ! револьвер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  2                         !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Работник структурного подразделения по лесному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охотничьему хозяйству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исполнительного органа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Работник службы по охране лесов 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мира                 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Нормы боеприпасов устанавливаются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!    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оружия      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!государст-  !неснижаемый!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!венный инс- !запас на   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!пектор,     !единицу    !практических!проверки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!должностное !оружия     !стрельб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!лицо, снаря-!           !одного   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!женное на   !           !человека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!смену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Пистолет             16            24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(в 2 магазинах)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Револьвер            14            28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(в пачках)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Примечание. Общее количество оружия не должно превышать общей численности работников по утвержденному штатному расписанию, при этом на 10 единиц разрешается иметь один резервный.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установленные для вооружения работников штатных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охотничье-рыболовных хозяйств, которым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законодательством порядке предоставлено право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охотничье-рыболовного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        Должность                        ! Пистолет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           ! револьвер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  2                         !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Директор             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Охотовед, егерь охотничье-рыболовного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           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Начальник охотучастка, рыбучастка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Нормы боеприпасов устанавливаются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!    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оружия      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!государст-  !неснижаемый!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!венный инс- !запас на   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!пектор,     !единицу    !практических!проверки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!должностное !оружия     !стрельб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!лицо, снаря-!           !одного   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!женное на   !           !человека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!смену       !           !    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Пистолет             16            24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(в 2 магазинах)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Револьвер            14            28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(в пачках)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Примечание. Общее количество оружия не должно превышать общей численности работников по утвержденному штатному расписанию, при этом на 10 единиц разрешается иметь один резервный".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      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ноября 2003 года N 1127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8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оборота оружия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патронов к нему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установленные для работников штатных должностей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организациях и учреждениях Общества охотников и рыболовов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 (</w:t>
      </w:r>
      <w:r>
        <w:rPr>
          <w:rFonts w:ascii="Times New Roman"/>
          <w:b/>
          <w:i w:val="false"/>
          <w:color w:val="000000"/>
          <w:sz w:val="28"/>
        </w:rPr>
        <w:t>Казохотрыболовсоюз</w:t>
      </w:r>
      <w:r>
        <w:rPr>
          <w:rFonts w:ascii="Times New Roman"/>
          <w:b/>
          <w:i w:val="false"/>
          <w:color w:val="000000"/>
          <w:sz w:val="28"/>
        </w:rPr>
        <w:t xml:space="preserve">), которым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разрешается выдавать служебное нарезное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гладкоствольное оружие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      ! Пистолет или ! Карабин    !Гладко-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должностей           ! револьвер    ! или        !ствольное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!              ! винтовка   !оружие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2            !      3       !     4      !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Областные общества охотников и рыболовов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Председатель,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председателя                 1  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Старший охотовед             1  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Охотовед                     1  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Директор, заведующий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охотничье-рыболовным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хозяйством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Штатный охотник-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промысловик                  1  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Охотник-любитель,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заключивший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 поставку пушнины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мясодичной продукции                      1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Районные общества охотников и рыболовов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Председатель общества        1  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  Старший егерь охотничье-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рыболовного хозяйства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  Егерь охотничье-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рыболовного хозяйства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Районный охотовед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Заведующий охотничье-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рыболовным хозяйством,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участком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Общества или стрелково-спортивные клубы,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стрелково-охотничьи стенды,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занимающиеся стендовым спортом, подготовкой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стрелков или охотников согласно утвержденной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программе охотминимума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2           !     3      !     4      !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На каждые 10 начинающих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стрелков и охотников               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На стрелков 2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разрядов                                            1 на двоих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На каждого стрелка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первого разряда,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мастера спорта          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Нормы боеприпасов устанавливаются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Наименование   !    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оружия      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!должностное !неснижаемый!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!лицо,       !запас на   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!снаряженное !единицу    !практических!проверки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!на смену    !оружия     !стрельб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   !           !одного   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   !           !человека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   !           !    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Пистолет             16            24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(в 2 магазинах)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Револьвер            14            28         12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(в пачках)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Карабин   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(в обоймах)      30         10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Примечание. Общее количество оружия не должно превышать общей численности работников по утвержденному штатному расписанию, при этом на 10 единиц разрешается иметь один резервный".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      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ноября 2003 года N 1127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9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оборота оружия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патронов к нему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Виды, типы, модели, количество спортивного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и патронов к нему в детско-юношеских спортивных школах,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специализированных детско-юношеских школах олимпийского резерва,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школах высшего спортивного мастерства, центрах олимпийской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подготовки, спортивных клубах, федерациях, школах-интернатах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для одаренных в спорте детей, дирекции штатных национальных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и спортивного резерва, физкультурно-спортивных обществах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содержания спортивного оружия в организациях, в детско-юношеских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спортивных школах, специализированных детско-юношеских школах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олимпийского резерва, школах высшего спортивного мастерства,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центрах олимпийской подготовки, спортивных клубах, федерациях, школах-интернатах для одаренных в спорте детей,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дирекции штатных национальных команд и спортивного резерва,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физкультурно-спортивных обществах (в штуках на одну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Наименование  ! Федерация            ! Другие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оружия     !-----------------------------------------------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!Республи-!Фили-!Облас-!Дирекция!Школы  !Школы-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!канские  !алы  !тные  !штатных !высшего!интер-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!     !      !нацио-  !спор-  !наты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!     !      !нальных !тивного!для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!     !      !команд и!мастер-!одарен-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!     !      !спортив-!ства   !ных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!     !      !ного    !       !спорте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!     !      !резерва !       !детей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2       !    3    !  4  !   5  !    6   !    7  !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Винтовки 7,62 мм    30       6     12      20       12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Винтовки 5,6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Стрельба пулевая   250      50    100     200       50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Биатлон (Би-8-2),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Антшутц             60      30     20      40       30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Пистолеты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револьверы 7,62 мм 100      20     40      40       20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Пистолеты 5,6 мм   250      50    100     100       50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Пневматические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винтовки 4,5 мм    250      50    100     100       50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Пневматические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пистолеты 4,5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Стрельба пулевая   250      50    100     100       50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пятиборье           30      20     20      30       20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Спортивно-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охотничье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гладкоствольное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оружие калибра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менее (16, 20)    50      30     40      30       25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               Другие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!Центр   !Детско-   !Специали-  !Спортивные!Физкультурно-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!олимпий-!юношесские!зированные !клубы     !спортивные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!ской    !спортивные!детско-    !          !общества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!подго-  !школы     !юношеские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!товки   !          !школы      !  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          !олимпийс-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          !кого     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          !резерва  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9    !    10    !     11    !    12    !  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  12         12         12          12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 100        100        100         100    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30         20         20          20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  20         20         20          20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  50         50         50          50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  50         50         50 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  50         50         50          50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20         20         20          20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  25         20         20          25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Количество патронов к спортивному оружию, необходимых для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спортсменов в детско-юношеских спортивных школах,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детско-юношеских школах олимпийского резерва, школах высшего спортивного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мастерства, центрах олимпийской подготовки, спортивных клубах, федерациях,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школах-интернатах для одаренных в спорте детей, дирекции штатных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команд и спортивного резерва, физкультурно-спортивных обществах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(в тысячах штук на одного спортсмена, на один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!Подготавливаемый!Пули   !      Патроны калибра 5,6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контингент   !калибра!---------------------------------------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!4,5 мм !Производство!Зарубежного!Целевые!Биат-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!   Россия   !производст-!укоро- !лон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!("Целевые", !ва (Италия,!ченные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! "Темп",    !Англия,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! "Олимп")   !Германия,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!            !США)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2       !   3   !      4     !     5     !   6 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Винтовка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Мастера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класса            20000      23000       23000           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Мастера спорта    16000      22500       12500           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 мастера спорта  10000      17000        7000           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1 разряд           5000      11000        1000  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2 разряд           3000       5500         500            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3 разряд           3000       2000        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1 юношеский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разряд             1000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Мастера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класса            34400      20000       20000   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Мастера спорта    25000      20000       10000   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Кандидаты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мастера спорта    19000      15000        5000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1 разряд          11000      10000      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2 разряд           9000       5000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3 разряд           3000       2000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1 юношеский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разряд             1000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Патроны   ! Патроны калибра 7,62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калибра 12!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(16, 20)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!Спортивно-  !"Целевые"!"Экстра" !"Челп"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!охотничьи   !         !         !револьверные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!         !         !СР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8      !    9    !    10   !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Винтовка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10000        10000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    9000        10000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    8000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   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   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   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   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                10000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                10000    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      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