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70d1" w14:textId="b107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2003 года N 1120. Утратило силу постановлением Правительства Республики Казахстан от 15 октября 2007 года N 948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10 ноября 2003 г. N 1120 утратило силу постановлением Правительства РК от 15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от 22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903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от 21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697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2003 года N 9 "О создании Межведомственной комиссии по выработке предложений по реализации программы казахстанско-американского партнерства по развитию предпринимательства "Хьюстонская инициатива":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поставнолению: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выработке предложений по реализации программы казахстанско-американского партнерства по развитию предпринимательства "Хьюстонская инициатива":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Мынбаева  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Сауата Мухаметбаевича        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Джаксыбекова                -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Адильбека Рыскельдиновича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Узбекова                    - вице-министра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Нурмаханбетовича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Волкова                     - вице-министра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Алексея Юрьевича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Киинова                     - вице-министра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Ляззата Кетебаевича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Айтекенова                  - вице-министра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Медыбаевича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Асанова                     - вице-министра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Жакыпа Кажмановича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Мисникова                   -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Владимира Андреевича          по поддержке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Сембина                     - первого вице-президента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Болатовича             акционерного общества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"Ибадуллаев                 - президент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Амалович               акционерного общества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развития малого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"Ибадуллаев                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Абдул-Амитович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"Фонд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Масимова Карима Кажимкановича, Есенбаева Мажита Тулеубековича, Иванова Леонида Александровича, Зверькова Вадима Павловича, Оразбаева Берлика Есеркеповича, Дунаева Армана Галиаскаровича, Шамсутдинова Рината Шарафутдиновича, Абсатирова Кенеса Гараповича, Жакселекова Тимура Эрмековича.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