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a206b" w14:textId="6da2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октября 2002 года N 1096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2003 года N 1119. Утратило силу - постановлением Правительства РК от 6 апреля 2005 г. N 310 (P050310).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06.04.2005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18) 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октября 2002 года N 1096 "Некоторые вопросы Министерства сельского хозяйства Республики Казахстан" (САПП Республики Казахстан, 2002 г., N 33, ст. 357) следующее дополнение: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Министерстве сельского хозяйства Республики Казахстан, утвержденном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31) пункта 10 после слов "учета и отчетности," дополнить словами "правил проведения аттестации физических и юридических лиц, осуществляющих предпринимательскую деятельность в области ветеринарии".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