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5b9e" w14:textId="1c75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номенклатуре товаров и услуг и их объемах (в процентном выражении), 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Казахстан,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7 ноября 2003 года N 1114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номенклатуру товаров и услуг, 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Казахстан, на 2004 год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Организаторам конкурсов при осуществлении государственных закупок товаров и услуг, перечисленных в приложении к настоящему постановлению, осуществлять в установленном законодательством порядке государственные закупки у организаций, производящих товары и услуги, создаваемых общественными объединениями инвалидов Республики Казахстан, в объеме не менее 30 процентов от общего объема закупок данных товаров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2004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2003 года N 1114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 и услуг, закупаемых организаторами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 организаций, производящих товары и услуги, создаваемых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общественными объединениями инвалидов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Казахстан,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хлеб, хлебобулочные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макаронные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мясо консервированное;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колбасные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изделия швейные;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продукция трикотажной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спецодежда;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одежда меховая и ее принадлежности, меховые головные уборы;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постельные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электро-технические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запасные части для транспортных средств, сельхозмашин и тракторов (фильтры, электропроводка, щетки);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изделия из пластмасс, металла, кожи;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цепи для привязи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сетка рабица;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мебель бытовая, школьная и офисная;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канцелярские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строительные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тротуарная плитка;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столярные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гвозди;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навесы оконные и дверные;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кисте-щеточные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укупорочные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картонажные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пошив и ремонт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полиграфические;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ритуальные;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рекламно-информационные, издательские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сложнобытовой техники.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