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440aa" w14:textId="18440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внесении изменения в Указ Президента Республики Казахстан от 30 июня 1998 года N 3985"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ноября 2003 года N 1098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"О внесении изменения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30 июня 1998 года N 3985".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Проект       </w:t>
      </w:r>
    </w:p>
    <w:bookmarkStart w:name="z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Указ </w:t>
      </w:r>
      <w:r>
        <w:br/>
      </w:r>
      <w:r>
        <w:rPr>
          <w:rFonts w:ascii="Times New Roman"/>
          <w:b/>
          <w:i w:val="false"/>
          <w:color w:val="000000"/>
        </w:rPr>
        <w:t xml:space="preserve">
Президента Республики </w:t>
      </w:r>
    </w:p>
    <w:bookmarkEnd w:id="0"/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 внесении изменения в Указ Президента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Республики Казахстан от 30 июня 1998 года N 3985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совершенствования правовых условий для эффективного функционирования Совета иностранных инвесторов при Президенте Республики Казахстан постановляю: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30 июня 1998 года N 3985 "Об образовании Совета иностранных инвесторов при Президенте Республики Казахстан" (САПП Республики Казахстан, 1998 г., N 18, ст. 156; 2000 г., N 17, ст. 168)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Положение о Совете иностранных инвесторов при Президенте Республики Казахстан, утвержденное вышеназванным Указом, изложить в новой редакции согласно приложению.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Указ вступает в силу со дня подписания.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 Приложение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Указу Президента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"___"________200 год N ___  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"Утверждено"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Указом Президента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июня 1998 года N 3985     </w:t>
      </w:r>
    </w:p>
    <w:bookmarkEnd w:id="3"/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Положение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о Совете иностранных инвесторов при </w:t>
      </w:r>
      <w:r>
        <w:br/>
      </w:r>
      <w:r>
        <w:rPr>
          <w:rFonts w:ascii="Times New Roman"/>
          <w:b/>
          <w:i w:val="false"/>
          <w:color w:val="000000"/>
        </w:rPr>
        <w:t xml:space="preserve">
Президенте Республики Казахстан </w:t>
      </w:r>
    </w:p>
    <w:bookmarkEnd w:id="4"/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Совет иностранных инвесторов (далее - Совет) является консультативно-совещательным органом при Президенте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Правовую основу деятельности Совета составляют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Конституция 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законы Республики Казахстан, акты Президента Республики Казахстан, иные нормативные правовые акты Республики Казахстан, а также настоящее Положение.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Обеспечение деятельности Совета осуществляется Администрацией Президента Республики Казахстан и рабочим органом Совета.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Рабочим органом Совета является Комитет по инвестициям Министерства индустрии и торговли Республики Казахстан.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Основные задачи Совета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5. Основными задачами Совета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разработка рекомендаций и предложений по вопросам: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определения основных направлений инвестиционной политики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улучшения инвестиционного климата в Республике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совершенствования нормативной правовой базы Республики Казахстан об инвестициях;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создания благоприятных инвестиционных и правовых условий для диверсификации экономики, индустриализации промышленного сектора, развития малого и среднего бизнеса;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интеграции экономики Республики Казахстан в мировые экономические процессы;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стратегии привлечения иностранных инвестиций в экономику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реализации крупных инвестиционных программ и проектов Республики Казахстан, имеющих международное значение;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рассмотрение и обсуждение по поручению Президента Республики Казахстан иных важных вопросов инвестиционной политики.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Состав Совета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6. Председателем Совета является Президент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Постоянными членами Совета являются по должности: Премьер-Министр Республики Казахстан, Председатель Национального Банка Республики Казахстан, Министр иностранных дел Республики Казахстан, Министр индустрии и торговли Республики Казахстан, Министр финансов Республики Казахстан, Министр экономики и бюджетного планирования Республики Казахстан и первый руководитель рабочего органа Совета.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В состав Совета могут входить иные должностные лица Республики Казахстан, определяемые Президентом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Состав Совета с иностранной стороны формируется из числа представителей международных экономических и финансовых организаций (далее - международные организации), первых руководителей или их заместителей иностранных компаний в порядке, определяемом настоящим Положением.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Персональный состав Совета утверждается Президентом Республики Казахстан. 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Порядок подачи и рассмотрения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заявок на членство в Совете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11. Для приема в состав Совета представители международных организаций, иностранных компаний (далее - претенденты) подают в рабочий орган заявку по форме, установленной Приложением к настоящему Положению.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Основным критерием для приема в члены Совета является вложение в экономику Республики Казахстан международными организациями и иностранными компаниями, представляющими своих претендентов, прямых инвестиций на сумму, эквивалентную не менее 200 миллионам долларов США для инвесторов, работающих в сфере недропользования и не менее 25 миллионам долларов США для инвесторов в иных секторах экономики.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Исключения могут быть сделаны для международных организаций, банков и прочих организаций, активно участвующих в работе по формированию благоприятного инвестиционного климата и активизации инвестиционных процессов в экономике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В случае выявления несоответствия указанному критерию рабочий орган вправе по согласованию с Администрацией Президента Республики Казахстан отклонить заявку.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При рассмотрении заявки о приеме в члены Совета рабочий орган также учитывает: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опыт и деловую репутацию международной организации/иностранной компании;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значимость деятельности международной организации/иностранной компании для развития экономики и социальной сферы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участие в решении социальных задач Республики Казахстан, спонсорскую и благотворительную деятельность на территории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готовность к стратегическому расширению инвестиционной деятельности в Республике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участие в работе по повышению инвестиционного имиджа Республики Казахстан за рубежом;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рекомендации промышленных и деловых ассоциаций, посольств государств, аккредитованных в Республике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При прочих равных условиях предпочтение отдается международным организациям и иностранным компаниям, осуществляющим инвестиционную деятельность в несырьевых секторах экономики. 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Срок пребывания иностранного </w:t>
      </w:r>
      <w:r>
        <w:br/>
      </w:r>
      <w:r>
        <w:rPr>
          <w:rFonts w:ascii="Times New Roman"/>
          <w:b/>
          <w:i w:val="false"/>
          <w:color w:val="000000"/>
        </w:rPr>
        <w:t xml:space="preserve">
члена в Совете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16. Срок пребывания в Совете для иностранного члена составляет 3 года и может быть продлен по решению Президента Республики Казахстан на очередной трехлетний период за исключением случаев, предусмотренных подпунктами 1), 2) и 4) пункта 22 настоящего Положения. </w:t>
      </w:r>
    </w:p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Ротация иностранных членов Совета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17. Ротация (замена новыми членами) до одной трети иностранных членов Совета осуществляется не чаще одного раза в год в порядке, определяемом настоящим Положением.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Целью ротации является поддержание Совета в составе, максимально способствующем эффективному выполнению возложенных на него задач.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Замена иностранного члена Совета представителем той же международной организации или иностранной компании не является ротацией.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Ротация осуществляется по решению Президента Республики Казахстан на основе предложений рабочего органа.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Для рассмотрения вопроса о ротации рабочий орган может запрашивать у международных организаций/иностранных компаний, представленных в Совете, необходимую информацию.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В целях рассмотрения вопроса о ротации рабочий орган может создавать Группу по ротации иностранных членов Совета (далее - Группа).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 Группы формируется на паритетной основе из представителей с казахстанской и иностранной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С учетом рекомендаций Группы рабочий орган формирует предложения Президенту Республики Казахстан по составу Совета. </w:t>
      </w:r>
    </w:p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Основания вывода иностранного члена </w:t>
      </w:r>
      <w:r>
        <w:br/>
      </w:r>
      <w:r>
        <w:rPr>
          <w:rFonts w:ascii="Times New Roman"/>
          <w:b/>
          <w:i w:val="false"/>
          <w:color w:val="000000"/>
        </w:rPr>
        <w:t xml:space="preserve">
из состава Совета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22. Основаниями для вывода иностранного члена из состава Совета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письменное обращение иностранного члена Совета о прекращении своей деятельности в Совете;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прекращение международной организацией или иностранной компанией, представителем которой является иностранный член Совета, инвестиционной деятельности в Республике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истечение срока пребывания в составе Совета;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несоблюдение иностранным членом или иностранной компанией, представителем которой он является, законодательства Республики Казахстан, Декларации о кодексе этики иностранных инвесторов, работающих в Казахстане от 8 декабря 2000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Президент Республики Казахстан самостоятельно или по предложению рабочего органа рассматривает и решает вопрос о прекращении срока пребывания в Совете любого иностранного члена по иным основаниям. </w:t>
      </w:r>
    </w:p>
    <w:bookmarkStart w:name="z1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8. Совместные рабочие группы Совета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24. Решениями Совета в целях реализации поставленных перед ним задач могут создаваться совместные рабочие группы Совета.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Общее руководство деятельностью совместных рабочих групп Совета осуществляют их сопредседатели с казахстанской и иностранной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26. Планы мероприятий совместных рабочих групп Совета утверждаются сопредседателями совместных рабочих групп.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27. Составы совместных рабочих групп Совета формируются рабочим органом на основе предложений членов Совета и утверждаются на пленарном заседании Совета.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28. В составы совместных рабочих групп Совета могут входить представители государственных органов Республики Казахстан, международных организаций, совместных предприятий, казахстанских и иностранных компаний.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29. Участие в работе совместных рабочих групп Совета осуществляется без права замены. </w:t>
      </w:r>
    </w:p>
    <w:bookmarkStart w:name="z1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9. Порядок работы Совета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30. Пленарные заседания Совета проводятся не менее двух раз в год в сроки, определяемые Председателем Совета.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Пленарные заседания Совета правомочны при наличии не менее двух третей от общего числа членов Совета.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31. В период между пленарными заседаниями Совета проводятся промежуточные заседания Совета под председательством Министра индустрии и торговли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промежуточных заседаниях принимают участие представители заинтересованных государственных органов Республики Казахстан на уровне не ниже заместителя руководителя, сопредседатели совместных рабочих групп Совета, а также постоянные представители иностранных членов Совета в Республике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промежуточных заседаниях обсуждаются итоги исполнения решений последнего пленарного заседания, результаты деятельности совместных рабочих групп Совета, подготовка к следующему пленарному заседанию, текущие проблемы иностранных инвесторов и иные вопросы.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32. На пленарные и промежуточные заседания Совета могут быть приглашены представители заинтересованных государственных органов Республики Казахстан, а также представители международных организаций и иностранных компаний, не входящие в его состав.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33. По итогам пленарных и промежуточных заседаний Совета принимается протокол с поручениями государственным органам Республики Казахстан и рекомендациями иностранным членам Совета.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Протокол пленарного заседания Совета подписывается Председателем Совета.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Протокол промежуточного заседания подписывается Министром индустрии и торговли Республики Казахстан. </w:t>
      </w:r>
    </w:p>
    <w:bookmarkStart w:name="z1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10. Рабочий орган Совета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34. Рабочий орган Совета выполняет функции по: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подготовке и внесению на рассмотрение Президента Республики Казахстан предложений по составу Совета;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подготовке к формированию и изменению составов совместных рабочих групп Совета;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организации и проведению заседаний Совета и его совместных рабочих групп;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координации деятельности совместных рабочих групп, в том числе формированию состава участников заседаний, подготовке рабочих документов к заседаниям, протоколов заседаний;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ведению мониторинга исполнения протокольных решений Совета и его совместных рабочих групп;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разработке проектов нормативных правовых актов, касающихся деятельности Совета и его совместных рабочих групп;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анализу деятельности представленных в Совете и его совместных рабочих группах международных организаций и иностранных компаний и внесению соответствующих предложений Председателю Совета;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разработке и реализации предложений по совершенствованию деятельности Совета и его совместных рабочих групп. 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Приложение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к Положению о Совете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иностранных инвесторов при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Президенте Республики Казахстан      </w:t>
      </w:r>
    </w:p>
    <w:bookmarkEnd w:id="15"/>
    <w:bookmarkStart w:name="z1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Заявка </w:t>
      </w:r>
      <w:r>
        <w:br/>
      </w:r>
      <w:r>
        <w:rPr>
          <w:rFonts w:ascii="Times New Roman"/>
          <w:b/>
          <w:i w:val="false"/>
          <w:color w:val="000000"/>
        </w:rPr>
        <w:t xml:space="preserve">
для приема в члены Совета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1.1. Наименование международной организации/иностранной компании: 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1.2. Почтовый адрес:_______________________________________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1.3. Страна происхождения:_________________________________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1.4. Общая характеристика деятельности международной организации/иностранной компании (сфера деятельности, деловая репутация).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1.5. Информация об участии международной организации/иностранной компании в реализации инвестиционных проектов в Казахстане, включая перечень проектов в регионах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1.6. Объем прямых инвестиций, вложенных в экономику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1.7. Совокупный оборот, объем производства на территории Казахстана.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1.8. Поступления в государственный бюджет Республики Казахстан от деятельности международной организации/иностранной компании.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1.9. Участие международной организации/иностранной компании в решении социальных задач Республики Казахстан, спонсорская и  благотворительная деятельность на территории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1.10. Численность казахстанских сотрудников.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Информация об участии в мероприятиях по повышению инвестиционного имиджа Республики Казахстан за рубежом.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3.1. Ф.И.О. претендента:____________________________________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3.2. Должность: 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3.3. Профессиональная деятельность: 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3.4. Срок работы в международной организации/иностранной  компании: 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Прилагаемые документы (рекомендательные письма от органов государственного управления Республики Казахстан, промышленных и деловых ассоциаций, посольств государств, аккредитованных в Республике Казахстан):___________________________________________"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