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8d0aa0" w14:textId="a8d0aa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подписании Соглашения о сотрудничестве между Министерством индустрии и торговли Республики Казахстан и Министерством торговли и индустрии Республики Сингапур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6 ноября 2003 года N 1097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Согласиться с подписанием Соглашения о сотрудничестве между Министерством индустрии и торговли Республики Казахстан и Министерством торговли и индустрии Республики Сингапур.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вступает в силу со дня подписания.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Проект  </w:t>
      </w:r>
    </w:p>
    <w:bookmarkStart w:name="z1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Соглашение </w:t>
      </w:r>
      <w:r>
        <w:br/>
      </w:r>
      <w:r>
        <w:rPr>
          <w:rFonts w:ascii="Times New Roman"/>
          <w:b/>
          <w:i w:val="false"/>
          <w:color w:val="000000"/>
        </w:rPr>
        <w:t xml:space="preserve">
о сотрудничестве между Министерством индустрии и торговли </w:t>
      </w:r>
      <w:r>
        <w:br/>
      </w:r>
      <w:r>
        <w:rPr>
          <w:rFonts w:ascii="Times New Roman"/>
          <w:b/>
          <w:i w:val="false"/>
          <w:color w:val="000000"/>
        </w:rPr>
        <w:t xml:space="preserve">
Республики Казахстан и Министерством торговли и индустрии </w:t>
      </w:r>
      <w:r>
        <w:br/>
      </w:r>
      <w:r>
        <w:rPr>
          <w:rFonts w:ascii="Times New Roman"/>
          <w:b/>
          <w:i w:val="false"/>
          <w:color w:val="000000"/>
        </w:rPr>
        <w:t>
Республики Сингапур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(Официальный сайт МИД РК - Вступило в силу с даты подписания)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Министерство индустрии и торговли Республики Казахстан и Министерство торговли и индустрии Республики Сингапур, далее именуемые Сторонами, выражая стремление: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содействовать сотрудничеству между двумя странами в целях развития торгово-экономических отношений,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развивать сотрудничество в области промышленных стандартов и технических положений, исходя из принципов и норм, принятых международными организациями по стандартизации,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осуществить обмен информацией, опытом, технологиями по разработке и реализации программ индустриально-инновационной направленности,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оказывать поддержку и содействие Сторонами по вопросам вступления в международные экономические организации,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согласились о нижеследующем: </w:t>
      </w:r>
    </w:p>
    <w:bookmarkStart w:name="z2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1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Стороны в рамках своей компетенции, а также в соответствии с национальным законодательством государств Сторон будут способствовать дальнейшему развитию торгово-экономического сотрудничества. </w:t>
      </w:r>
    </w:p>
    <w:bookmarkStart w:name="z3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2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Стороны будут оказывать содействие в гармонизации национальных стандартов государств Сторон в соответствии с международными стандартами и требованиями по установлению прямых связей между заинтересованными органами по стандартизации и техническому регулированию и другими материалами по стандартизации. </w:t>
      </w:r>
    </w:p>
    <w:bookmarkStart w:name="z4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3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Стороны будут прилагать усилия для обмена опытом в области развития и распространения инновационно-промышленных программ, выражающих взаимный интерес, включая вопросы предоставления технической помощи и консультаций квалифицированных специалистов. </w:t>
      </w:r>
    </w:p>
    <w:bookmarkStart w:name="z5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4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Сингапурская сторона, являясь государственным органом страны-члена Всемирной торговой организации, будет оказывать содействие и поддержку по вопросам вступления Республики Казахстан в данную организацию путем проведения семинаров и тренингов. </w:t>
      </w:r>
    </w:p>
    <w:bookmarkStart w:name="z6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5 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Стороны будут содействовать развитию сотрудничества в сфере малого предпринимательства своих государств. В этой связи Казахстанская сторона может рассмотреть создание бизнес-центра в Сингапуре для предоставления помощи и базы компаниям Казахстана, внедряющимся в Азию и за ее пределы. </w:t>
      </w:r>
    </w:p>
    <w:bookmarkStart w:name="z7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6 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Стороны будут содействовать бизнес-сотрудничеству в частном секторе в следующих областях: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а) оборонная промышленность;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б) электронное Правительство;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в) морской инжиниринг, включая кораблестроительство и ремонт;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г) нефть и газ, включая производство/импорт комплектующего оборудования;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д) нефтехимикаты и химикаты;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е) электроника;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ж) гражданская авиация, включая управление аэропортом и консультации;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з) промышленные и технологические парки;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и) финансы и страхование;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к) информационные и коммуникационные технологии.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Сотрудничество может быть в форме предоставления консультаций и технических услуг, обмена информацией и опытом и взаимного развития совместных предприятий. </w:t>
      </w:r>
    </w:p>
    <w:bookmarkStart w:name="z8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7 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Стороны будут способствовать участию представителей деловых кругов в торговых выставках, ярмарках и других подобных мероприятиях, проводимых на территориях их государств. </w:t>
      </w:r>
    </w:p>
    <w:bookmarkStart w:name="z9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8 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Стороны будут обмениваться информацией о законодательстве своих государств, о проводимых тренингах по повышению квалификации в области инновационной деятельности и других областях, а также периодическими изданиями и статистическими данными. </w:t>
      </w:r>
    </w:p>
    <w:bookmarkStart w:name="z10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9 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Сотрудничество между Сторонами в рамках настоящего Соглашения будет осуществляться в соответствии с планом мероприятий, согласованным Сторонами.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В целях реализации Соглашения Стороны могут создать совместную комиссию. </w:t>
      </w:r>
    </w:p>
    <w:bookmarkStart w:name="z11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10 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Стороны должны рассмотреть разделение расходов, касающихся обмена опытом и знаниями, возникающих в процессе реализации данного Соглашения. </w:t>
      </w:r>
    </w:p>
    <w:bookmarkStart w:name="z12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11 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По взаимной договоренности Сторон в настоящее Соглашение могут быть внесены изменения и дополнения, которые будут оформляться отдельными протоколами, являющимися неотъемлемой частью настоящего Соглашения. </w:t>
      </w:r>
    </w:p>
    <w:bookmarkStart w:name="z13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12 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Любые разногласия, касающиеся толкования положений и реализации статей данного Соглашения должны быть разрешены путем консультаций и переговоров между Сторонами. </w:t>
      </w:r>
    </w:p>
    <w:bookmarkStart w:name="z14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13 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Настоящее Соглашение вступает в силу со дня подписания и будет действовать до тех пор, пока одна из Сторон не менее чем за шесть месяцев по дипломатическим каналам не направит письменное уведомление другой Стороне о своем намерении прекратить его действие.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Расторжение данного Соглашения не должно повлиять на: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права и обязанности Сторон, принятые в этом Соглашении до подобного расторжения или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любые сделки или соглашения, вступившие в силу в соответствии с данным Соглашением, но не были в полной мере исполнены до подобного расторжения.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Данное Соглашение подписано в двух подлинных экземплярах на английском, казахском и русском языках, причем все тексты имеют одинаковую силу.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В случае возникновения разногласий при толковании положений настоящего Соглашения Стороны будут обращаться к тексту на английском языке.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подтверждении чего, представители Сторон будучи уполномоченными подписали данное Соглашение в Республике Сингапур ___ноября 2003 года.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    За Министерство               За Министерство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  индустрии и торговли           торговли и индустрии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  Республики Казахстан            Республики Сингапур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Примечание РЦПИ: далее текст на английском языке (см. бумажный вариант).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