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c506" w14:textId="c13c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20 января 1998 года N 3827"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2003 года N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N 3827".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Указ Президента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от 20 января 1998 года N 3827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N 3827 "О профессиональных праздниках и памятных днях в Республике Казахстан" (САПП Республики Казахстан, 1998 г., N 1, ст. 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пункте 1 слова "профессиональных праздниках и памятных днях", "профессиональных праздников и памятных дней" заменить словами "профессиональных и иных праздниках", "профессиональных и иных праздников";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профессиональных праздников и памятных дней в Республике Казахстан, утвержденный названным Указом, изложить в новой редакции согласно приложению к настоящему Указу.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"_"____2003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N____   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3827    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профессиональных и иных праздников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День защитника Отечества                    - 7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памяти жертв политических репрессий    - 31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печати, телевидения и радио            - 28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медицинского работника                 - третье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воскресенье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знаний                                 - 1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языков народов Республики Казахстан    - 22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учителя                                - первое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воскресенье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национальной валюты                    - 15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 работников сельского хозяйства         - третье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воскресенье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ноября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