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f489" w14:textId="a1f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Агентства Республики Казахстан по чрезвычайным ситуациям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2003 года N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передислокацию центрального аппарата Агентства Республики Казахстан по чрезвычайным ситуациям (далее - Агентство) в количестве 40 человек из города Алматы в город Астану до конца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обеспечить выделение служебных помещений для размещения Агентства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совместно с Министерством экономики и бюджетного планирования Республики Казахстан, Министерством финансов Республики Казахстан в месячный срок внести в установленном порядке предложения о передислокации в город Астану необходимых подведомственных организаций Агентства и их финансировании.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Агентству: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необходимые организационные и практические мероприятия по передислокации центрального аппарата и освоению в полном объеме выделенных на эти цели финансовых средств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выплату компенсаций и гарантий работникам центрального аппарата, передислоцированным в связи с переносом столицы в город Астану, за счет средств, предусмотренных республиканским бюджетом по программе 051 "Передислокация Агентства Республики Казахстан по чрезвычайным ситуациям в город Астану".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и выкуп жилища работниками Агентства осуществлять в соответствии с постановлениями Правительства Республики Казахстан от 22 апреля 1998 года N 377-26 и от 3 августа 1998 года N 736-56.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