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9d28" w14:textId="0589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Государственных премий Республики Казахстан 2003 года в области науки, техники 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2003 года N 1074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рекомендации Комиссии по Государственным премиям Республики Казахстан в области науки, техники и образования при Правительстве Республики Казахстан,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Присудить Государственные премии Республики Казахстан 2003 года в области науки, техники и образования авторам: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цикл работ "Концептуальные основы развития рыночной экономики в Республике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Сабдену Оразалы - доктору экономических наук, профессору, академику Международной инженерной академии, Инженерной академии Республики Казахстан, Международной академии высшей школы и Академии наук высшей школы Республики Казахстан;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работу "Разработка и внедрение в производство ресурсосберегающей технологии новых керамических материалов "золокерам" на основе отходов теплоэнергетики":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Кулибаеву Аскару Алтынбековичу - президенту АО "Национальная компания "Шелковый путь - Казахстан", доктору технических наук, академику Международной инженерной академии и Инженерной академии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Кулбекову Марату Кулбековичу - профессору кафедры, руководителю научно-исследовательской и учебной лаборатории Казахского национального педагогического университета имени Абая, доктору технических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Нурбатурову Канапие Акпановичу - начальнику управления Научно-исследовательского и проектного института строительных материалов ЗАО "НИИстромпроект", доктору технических наук, профессору, академику Инженерной академии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Сайбулатову Самаркану Жекебаевичу - заведующему кафедрой ЗАО "Казахская головная архитектурно-строительная академия", доктору технических наук, профессору, академику Инженерной академии Республики Казахстан;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работу "Электрохимические методы и технологии получения новых биологически активных веществ, соединений металлов и их ультрадисперсных порошков на основе природного сырья Казахстана":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Журинову Мурату Журиновичу - директору Института органического катализа и электрохимии имени Д.В. Сокольского, доктору химических наук, профессору, академику Национальной академии наук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Баешову Абдуали - заведующему кафедрой Международного казахско-турецкого университета имени Х.А. Ясави, доктору химических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Баешовой Ажар Коспановне - декану факультета Международного казахско-турецкого университета имени X А.Ясави, доктору технических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Газалиеву Арстану Мауленовичу - заместителю директора ТОО "Институт органического синтеза и углехимии", доктору химических наук, профессору, члену-корреспонденту Национальной академии наук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Фазылову Серику Драхметовичу - заведующему лабораторией ТОО "Институт органического синтеза и углехимии", доктору химических наук, профессору;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 работу "Разработка технологий и организация производств новых видов материалов специального назначения: флюсов и спецкокса, обеспечивающих конкурентоспособность и мировой уровень качества казахстанских ферросплавов":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Акбердину Александру Абдулловичу - заведующему лабораторией ДГП "Химико-металлургический институт имени Ж. Абишева", доктору технических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Гриненко Валерию Ивановичу - вице-президенту ОАО "Транснациональная компания "Казхром", кандидату технических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Есенжулову Арману Бекетовичу - главному инженеру Актюбинского завода ферросплавов ОАО "Транснациональная компания "Казхром";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Киму Василию Анатольевичу - заместителю директора ДГП "Химико-металлургический институт имени Ж. Абишева", доктору технических наук, доценту;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Киму Александру Сергеевичу - ведущему научному сотруднику ДГП "Химико-металлургический институт имени Ж. Абишева", кандидату технических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Петлюху Петру Степановичу - директору Актюбинского завода ферросплавов ОАО "Транснациональная компания "Казхром";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Сарекенову Кабидолле Зулкашевичу - Председателю Агентства Республики Казахстан по государственным материальным резервам, кандидату технических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Сулейменову Жумабеку Элсовичу - генеральному директору ТОО "Спецкоксстрой";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 работу "Разработка, создание и внедрение новых оригинальных отечественных лекарственных средств из синтетического и растительного сырья Казахстана":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Пралиеву Калдыбаю Джайлововичу - заместителю директора по научной работе, заведующему лабораторией Института химических наук имени А.Б. Бектурова, доктору химических наук, профессору, члену-корреспонденту Национальной академии наук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Арыстановой Танагуль Акимбаевне - заведующей кафедрой Южно-Казахстанской государственной медицинской академии, доктору фармацевтических наук, доценту;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Джиембаеву Булату Жазкеновичу - заведующему лабораторией Института химических наук имени А.Б Бектурова, доктору химических наук, доценту;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Ирисметову Махмуду Пайзахметовичу - главному научному сотруднику Института химических наук имени А.Б. Бектурова, доктору химических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Пичхадзе Гураму Михайловичу - заведующему кафедрой Казахского национального медицинского университета имени С.Д. Асфендиярова, доктору медицинских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Соколову Дмитрию Васильевичу - научному консультанту Института химических наук имени А.Б. Бектурова, доктору химических наук, профессору (посмертно);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 Валентине Константиновне - ведущему научному сотруднику Института химических наук имени А.Б. Бектурова, кандидату химических наук, доценту. </w:t>
      </w:r>
    </w:p>
    <w:bookmarkEnd w:id="5"/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размер денежной части Государственной премии Республики Казахстан 2003 года в области науки, техники и образования в сумме 2180000 (два миллиона сто восемьсот тысяч) тенге. 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оплатить денежную часть Государственной премии Республики Казахстан из средств, предусмотренных в республиканском бюджете на науку;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подготовку дипломов и удостоверений для вручения лауреатам Государственной премии Республики Казахстан. 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Первому заместителю Премьер-Министра Республики Казахстан - председателю Комиссии по Государственным премиям Республики Казахстан в области науки, техники и образования при Правительстве Республики Казахстан подписать и вручить дипломы и удостоверения, а также почетные знаки лауреата Государственной премии Республики Казахстан. 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 и подлежит опубликованию.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