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18b9" w14:textId="9051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"Центр инжиниринга и трансферта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2003 года N 1064.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совета директоров акционерного общества "Центр инжиниринга и трансферта технологий" (далее - Общество)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Aceт Орентаевич - вице-министр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 Бахыт Турлыханович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Анаркулов Марат Абдешевич - заведующий сектором Отдела производственной сферы и инфраструктуры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Сахипова Нургайша - председатель Комитета по правам интеллектуальной собственности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Кыпшакбаев Абдель Исаевич;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президентом Общества - Кыпшакбаева Абделя Исаевича.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РК от 26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августа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827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