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66f" w14:textId="094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2003 года N 1058. Утратило силу постановлением Правительства Республики Казахстан от 29 сентября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мероприятий по демаркации Государственной границы Республики Казахстан с Кыргызской Республикой, Российской Федерацией, Туркменистаном и Республикой Узбекистан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 (далее - Делегация).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Делегации: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провести демаркацию Государственной границы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Кыргызской Республикой о казахстанско-кыргызской Государственной границе от 15 декабря 2001 года, Договором между Республикой Казахстан и Российской Федерацией о казахстанско-российской государственной границе от 18 января 2005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Туркменистаном о делимитации и процессе демаркации казахстанско-туркменской Государственной границы от 5 июля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Республикой Узбекистан о казахстанско-узбекской Государственной границе от 16 ноября 2001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Республикой Узбекистан об отдельных участках казахстанско-узбекской Государственной границы от 9 сентября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демаркационных работ подготовить протоколы-описания прохождения линии Государственной границы, карты согласованных масштабов с изображением линии Государственной границы и пограничных знаков, прилагаемые к протоколам-описаниям, протоколы пограничных знаков, каталоги координат и высот пограничных знаков, схемы взаимного расположения столбов пограничных знаков, таблицы принадлежности островов, заключительные протоколы о работе демаркационных комиссий, подписываемые руководителем Делегации либо его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на рассмотрение Правительства Республики Казахстан вопросы, которые возникли в ходе демаркационных работ и не могут быть разрешены демаркационными комиссиями.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Республики Казахстан по запросу Министерства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направлять своих представителей для работы в составе Делегации, осуществляемой в пределах и за пределами Республики Казахстан (в пределах Республики Казахстан - с выплатой командировочных расходов);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содействие в организации работы с кыргызскими, российскими, туркменистанскими и узбекистанскими делегациями совместных казахстанско-кыргызской, казахстанско-российской, казахстанско-туркменистанской и казахстанско-узбекистанской демаркационных комиссий (далее - делегации сторон), включая проведение полевого обследования Государственной границы, предоставление справочных материалов, служебных, жилых и рабочих помещений с проводной междугородней связью, а при отсутствии таковых - размещение в местах работ с созданием надлежащих жилищно-бытовых условий, оказание медицинского обслуживания, проведение санитарно-гигиенических и противоэпидемических мероприятий, снабжение продовольствием;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выделять вертолеты, автотранспорт, плавсредства и другую технику, лошадей для перевозки технического персонала, членов Делегации и их рабочих групп, грузов для выполнения демаркационных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своевременный ремонт автотранспорта и другой техники, выделенных для производства демаркационных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запасными частями, горюче-смазочными материалами, радио и шифровальными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необходимые меры по обеспечению безопасности демаркационных работ.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принимать решения о выделении членам Делегации, специалистам и экспертам средств на командировочные расходы за границей по программе 003 "Делимитация и демаркация Государственной границы".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управлению земельными ресурсами осуществлять организацию мероприятий по установке пограничных знаков, производству геодезических, гидрографических и топографических работ, подготовку и издание документов по результатам демаркации Государственной границы.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Казахстан, Министерству внутренних дел Республики Казахстан, Комитету таможенного контроля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обороны Республики Казахстан и акимам соответствующих городов и областей при проведении переговоров, консультаций и встреч в городах Астане, Алматы и других населенных пунктах на территории Республики Казахстан обеспечить условия для работы делегаций сторон, включая организацию протокольных мероприятий, обеспечение личной безопасности членов делегаций сторон, неприкосновенности имущества и документации, в том числе при пересечении таможенной границы, оказание содействия по осуществлению их регистрации и беспрепятственному передвижению при ведении переговоров и производстве демаркационных работ на территории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Правительства РК от 29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Разрешить Министерству иностранных дел Республики Казахстан, при необходимости, в оперативном порядке вносить соответствующие изменения в состав Делегации.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2003 года N 1058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Совместных комиссиях по демаркации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Кыргызской Республикой,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Федерацией, Туркменистаном и Республикой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Состав в редакции постановления Правительства РК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Гиззатов                   - советник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Хаменович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Мажитов                    - первый заместитель директора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Алимжанович            Главного штаба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Аманович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Угжанович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  - председатель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Молдияр Молыбайулы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Айтманович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Сактаганов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Нурымбет Аманович            по миграции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Даукенов                   - первый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Асылович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  - первый заместитель акима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первый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  - первый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Боканов Кармыс             - заместитель акима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Ескендиров                 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Сапарбекович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Закариянов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Кабыкенович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Садуакасов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Мустафинович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Салыков    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Гумарович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Зайниддинович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Таженов                    - заместитель акима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Аманкельды Едрисович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  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Омирбаевич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Карин                      - аким Бокейординского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Оразулы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                   - начальник управления геодезии,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Жанабыловна            картографии и геоинформационных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геодезии и картографии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Саинов                     - начальник управления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Саинович               полиции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Сакенов                    - начальник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Рахимжанович          границ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Бегманов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Абдугали Салбекович          инспекции по Алматинской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городу Алматы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   инспекции по Костанайской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Северо-Казахстанской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Жусибалиев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Казиханович           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 инспекции по Восточно-Казахстанской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Павлодарской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Гибрат Еркинович             инспекции по Атырауской и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областям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Макулбаев                  - начальник управления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Абдибахит Тиллабаевич        демографии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по миграции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Темирбулатович        земельной инспекции по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и Павлодарской областям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Боранбаев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Рустембек Айдарович          земельной инспекции по Атырауской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Мангистауской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Дусембаев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Турсынбекович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Джексенов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Кудайбергенович     земельной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Карбаев 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Есенгелды Шайкенович         земельной инспекции по Костанайской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Северо-Казахстанской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 Бактиярович    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Габбасович           земельной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Шымырбекович    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Сурманов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Турабек Кабулович            земельной инспекции по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и городу Алматы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Арубаев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Каланович              акимата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Толеубеков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Конысбай Койшебаевич         акимата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Мукашевич             акимата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 акимата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Кушеков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Жубатканович           акимата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 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 Жагыпарович          акимата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Мухтаров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Нуртас Мухтарович            акимата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Наумочкин                  -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Альбертович             отделом аппарата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Байжанович            акимата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Сейилханулы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Кыдырбакыт                   акимата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                   - начальник управления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    подготовки,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организации предотвращения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аварий и стихийных бедствий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Красмик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Кондратьевич          земельных отношений акимата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Асуат Рафикович              сельского хозяйства акимата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Жамкенов                   - советник управления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Жамкенович             языка и правовой экспертизы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и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Джанпеисов                 - начальник отдела топографического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Эркинович              обеспечения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Мадединов                  - начальник отдела охраны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Арзымбекович        границы первого управления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штаба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                  - старший консультант первого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Рысдаулет Джайлаубекович     Главного штаба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Кайдарова                  - главный специалист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Избасаровна            таможенного контроля 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второй секретарь политической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Куантканович          представительства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Жеменей                    - атташе управления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Исламулы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Исмагулов                  - референт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Далель Исмагулович           границ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Айтмухаметов               - заместитель акима Акжарского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Галымтай Касымулы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 - заместитель акима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Илияс Бекботшаевич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   - заместитель акима Чингирлауского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Болатович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Байтурганов                - заместитель акима Шардаринского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Турсынкул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Бейсембин                  - заместитель акима Уалиханского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Машаевич 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Бейсенбаев                 - заместитель акима Махтааральского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Жамантай Канаевич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 - заместитель акима Зеленовского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Шагуан Муташевич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Макенов                    - заместитель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Бекетович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Менеев                     - заместитель акима Жанибекского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Абдолгазизович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заместитель акима Таскалинского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Куат Наурызулы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заместитель акима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Конкушевич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Парманов                   - заместитель акима Сарыагашского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Бухабай Рыскулович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 - заместитель акима Бурлинского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Саниязов                   - заместитель акима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Каниевич               Жамбылскои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Сатбеков                   - заместитель акима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 Ермекович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Сейитов                    - заместитель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Сиякулович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Сиралиев                   - заместитель акима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Уалиевич               М. Жумабаева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Тургынбаев                 - заместитель акима Шуйского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Мухамеджанович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Уркимбаев                  - заместитель акима Жуалинского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Абдикерим Култаевич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Фиксель                    - заместитель акима Кызылжарского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Антонович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заместитель акима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 Жунисалиевич        Т. Рыскулова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Алипеков                   - заведующий отделом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Ажбан Жапарович              акимата Махтааральского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Ауелбаев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Мадиярович         акимата Байганинского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Байболов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Бабаназар Туракович          акимата Жалагашского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 Кулумбатович       акимата Шиелинского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Жумаханов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Ермахан Абсаттарович         акимата Жанакорганского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Исатаев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Бакытович            акимата Айтекебийского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Камиев Жылкыбай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Кобдинского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Келдыбаев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 Алпысбайулы             акимата Сырдаринского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Мустахимов Максут          - заведующий отделом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Шардаринского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 Маликович               акимата Шалкарского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Орыналиев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Шарапович            акимата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Отегенов Бакытжан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Кармакшинского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Рахимов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Кусман Смагулович            акимата Каргалинского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Саттаров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Садвакасович           акимата Аральского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Суйеубаев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Жумабекович          акимата Хромтауского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Нурболат Казтаевич           акимата Мартукского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Болекбай Жаулиевич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"Запгеодезия"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Шарипович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"Востокгеодезия"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Секен Райымжанович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"Южгеодезия"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"Севгеодезия"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Акшанов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Толегенович            предприятия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Амренов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Ильясович           предприятия "Северо-Казахстанский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Жарасович             предприятия "Жамбылский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Беимбетов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Шанкулович          предприятия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 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Жумабаевич             предприятия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Кадырбаев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Сарсенович           предприятия "Актюбинский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Кайымбеков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Кадылбек Турсынович          предприятия "Южно-Казахстанский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Гылым Зайретденович          предприятия "Западно-Казахстанский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 Куанышевич            предприятия "Атырауский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Момбеков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Рахматуллаевич      предприятия "Костанайский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Тажединов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Данабек Бахытович            предприятия "Кызылординский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Тугелбаев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Абилхак Балгабаевич          предприятия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   - начальник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   - заместитель начальника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   делимитации и демаркации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границ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Бадмаева  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Тимофеевна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   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Григорьевич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 - начальник технического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Баймухамбетович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                    - начальник цеха подготовки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Казимировна            материалов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Кенбаев                    - инженер-геодезист первой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Адилбаевич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Орынбаевич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Тенелбаев 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Исатай Биржанович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Оксикбаев                  - инженер-геодезист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Адилхановна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Рахимбаева                 - инженер-геодезист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Жексенгалиевна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Магай    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Игнатий Елисеевич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Максимчук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Абдибакиевна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Жаксыбаев                  - техник-аэрофотогеодезист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Жумагазиевич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