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892e" w14:textId="5af8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26 мая 2000 года N 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2003 года N 1055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мая 2000 года N 802 "Об утверждении Правил использования средств от реализации товаров и услуг, предоставляемых санитарно-эпидемиологическими, туберкулезными, психоневрологическими учреждениями, органами судебной экспертизы, Казахским республиканским лепрозорием" (САПП Республики Казахстан, 2000 г., N 24, ст. 283)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целях упорядочения использования средств от реализации товаров и услуг, предоставляемых санитарно-эпидемиологическими, туберкулезными, психоневрологическими учреждениями, органами судебной экспертизы, Казахским республиканским лепрозорием, Правительство Республики Казахстан постановляет:";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использования средств от реализации товаров и услуг, предоставляемых санитарно-эпидемиологическими, туберкулезными, психоневрологическими учреждениями, органами судебной экспертизы, Казахским республиканским лепрозорием,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"Средства, поступающие от проведения санитарно-эпидемиологической экспертизы и лабораторных исследований по заявлениям, производства и реализации нормативно-технической и бланочной продукции, дезинфекционных, дезинсекционных и дератизационных услуг, профессионально-гигиенической подготовки, предоставляемых санитарно-эпидемиологическими учреждениями, используются в следующем порядке:";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расходы республиканской санитарно-эпидемиологической станции, связанные с производством нормативно-технической, печатной продукции";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слова "санитарно-эпидемиологических станций по проведению" заменить словами ",связанные с проведением";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седьмым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совершенствование материально-технического обеспечения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эпидемиологических учреждений.";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"Средства, поступающие от проведения санитарно-эпидемиологической экспертизы и лабораторных исследований по заявлениям, реализации нормативно-технической и бланочной продукции, дезинфекционных, десинсекционных и дератизационных услуг, профессионально-гигиенической подготовки, предоставляемых санитарно-эпидемиологическими учреждениями, используются в следующем порядке:";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после слова "документацией" дополнить словами "и реализацией бланочной продукции;";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"санитарно-эпидемиологических станций по проведению" заменить словами ", связанные с проведением";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седьмым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совершенствование материально-технического обеспечения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эпидемиологических учреждений.";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Цены на платные услуги, оказываемые государственными учреждениями, финансируемыми из республиканского бюджета, утверждаются уполномоченным центральным исполнительным органом Республики Казахстан в области охраны здоровья граждан, финансируемыми из местного бюджета - местными исполнительными органами в установленном законодательством порядке".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