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c13e" w14:textId="bf8c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достаточной переработки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2003 года N 1054. Утратило силу постановлением Правительства Республики Казахстан от 30 июня 2010 года № 674.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30.06.2010 </w:t>
      </w:r>
      <w:r>
        <w:rPr>
          <w:rFonts w:ascii="Times New Roman"/>
          <w:b w:val="false"/>
          <w:i w:val="false"/>
          <w:color w:val="ff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3 статьи 35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критерии достаточной переработки товаров.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  и подлежит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октября 2003 года N 1054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Критерии достаточной переработки товаров  &lt;*&gt;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Критерии с изменениями, внесенными постановлениями Правительства от 24 февраля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220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 августа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 марта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203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4 октября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898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 января 2008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истечению  10 календарных дней после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ТН!  Наименование товара        !  Условия, производственные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ВЭД  !                             !  и технологические операции,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                    !  необходимые для придания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                    !  товару статуса происхождения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                    !  при использовании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                    !  производстве товара третьих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                    !  стран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0201   Мясо крупного рогатого скота,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свежее или охлажденное         любых позиций, кроме мяса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крупного рогатого скота,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мороженого позиции 0202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0202   Мясо крупного рогатого скота,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мороженое                      любых позиций, кроме мяса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крупного рогатого скота,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свежего или охлажденного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позиции 0201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0206   Пищевые субпродукты крупного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рогатого скота, свиней, овец,  любых позиций, кроме костяков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коз, лошадей, ослов, мулов     позиций 0201-0205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лошаков, свежие,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охлажденные или мороженые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0207   Мясо и пищевые субпродукты 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домашней птицы, указанной в    любых позиций в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товарной позиции 0105,         специализированного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свежие, охлажденные или        производства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мороженые                      с технологией обработки/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переработки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0210   Мясо и пищевые мясные          Изготовление из материалов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субпродукты, соленые,          любых позиций, кроме мяса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рассоле, сушеные или         и пищевых мясных субпродуктов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копченые; пищевая мука,        позиций 0201-0206 и 0208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 мяса или мясных             или печени птиц позиции 0207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субпродуктов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0402   Молоко и сливки, сгущенные 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с добавлением сахара       любых позиций. Однако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других подслащивающих      стоимость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веществ                        материалов той же позиции,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что и готовый продукт,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должна превышать 40 %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0408   Яйца птиц, без скорлупы,   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яичные желтки, свежие,       любых позиций, 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сушеные, сваренные на пару     яиц птиц позиции 0407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в кипящей воде, формо-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ванные, мороженые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консервированные другим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способом, с добавлением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без добавления сахара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других подслащивающих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0506   Кости и роговой стержень,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необработанные, обезжиренные,  используются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подвергнутые первичной         группы 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обработке (без придания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формы), обработанные кислотой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дежелатинизированные;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порошок и отходы этих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0710 40 000 Сахарная кукуруза         Изготовление из сахарной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(сырая или сваренная в воде    кукурузы, свежей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на пару), мороженая        охлажденной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0711 90 300 Кукуруза сахарная         Изготовление из сахарной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консервированная для кратко-   кукурузы, свежей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временного хранения, но        охлажденной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таком виде непригодная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непосредственного употребления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пищу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0901   Кофе, жареный или нежареный,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кофеином или без кофеина;    любых позиций при условии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кофейная шелуха и оболочки     выполнения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зерен кофе; заменители кофе,   операций по составлению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содержащие кофе в любой        рецептуры и обжариванию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пропорции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0902   Чай ароматизированный или  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неароматизированный            позиции 0902 при условии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выполнения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операций по составлению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рецептуры и купажной смеси,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однако стоимость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используемых материалов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должна превышать 50 %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1106 10 000 Мука тонкого и грубого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помола и порошок из сушеных    любых позиций,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бобовых овощей товарной  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позиции 0713                   материалов не должна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превышать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1301   Шеллак природный неочищенный;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природные камеди, смолы,       любых позиций,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гуммисмолы и живица (например, стоимость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бальзамы)                      материалов позиции 1301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должна превышать 50 %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 1501 00 Жир свиной (включая лярд)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жир домашней птицы, 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жира товарных позиций 0209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1503: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Жиры из костей и/или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отходов;                   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любой позиции, 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материалов позиции 0203, 0206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или 0207, или 0506;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Прочие                       изготовление из мяса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субпродуктов свиней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0203 или 0206, или мяса либо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субпродуктов птицы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0207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 1502 00 Жир крупного рогатого  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скота, овец или коз, кроме     любой позиции, 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жира товарной позиции 1503:    материалов позиций 0201, 0202,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жиры из костей и/или отходов   0204 или 0206, или 0506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1504-0506 00 000 Жиры, масла и их 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фракции, из рыб или морских    любых позиций при условии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млекопитающих, нерафинирован-  выполнения следующих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ные или рафинированные, но без технологических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изменения их химического       вытопка;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состава; шерстной жир          выпаривание;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(жиропот) и жировые вещества,  очистка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получаемые из него (включая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ланолин); прочие жиры и масла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животные и их фракции,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нерафинированные или рафини-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рованные, но без изменения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химического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1507-1515 Масла сырые раститель-   Механическая очистка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ные; масла гидратированные;    отстаивания, фильтрования;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дезодорированные; масла        центрифугирования;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рафинированные                 обработки горячей водой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дезодорированные               паром;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нейтрализации щелочью;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обработки острым паром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вакуумом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1702 50 000 Фруктоза химически    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чистая                         любых позиций, в том числе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1702 90 100 Мальтоза химически        из других материалов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чистая                         1702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1806   Шоколад и прочие готовые   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пищевые продукты, содержащие   любых позиций. Однако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какао                          стоимость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материалов той же позиции,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что и готовый продукт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должна превышать 50 %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1905   Хлеб, мучные кондитерские      Изготовление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изделия, пирожные, печенье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прочие хлебобулочные и       материалов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мучные кондитерские изделия,   50% цены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содержащие или не содержащие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какао; вафельные пластины,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пустые капсулы, пригодные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использования в фармацевтичес-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ких целях, вафельные облатки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запечатывания, рисовая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бумага и аналогичные продукты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2009   Соки фруктовые (включая    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виноградное сусло) и соки      любых позиций. Однако стои-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овощные, несброженные и        мость используемых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несодержащие добавок спирта,   той же позиции, что и готовый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добавлением или без добав-   продукт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ления сахара или других        50% цены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подслащивающих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2101 12 Готовые продукты на основе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кофе любых позиций             любых позиций. Однако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стоимость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материалов той же позиции,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что и готовый продукт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должна превышать 50%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2101 30 910 (кроме 2101 30 110)       Изготовление при условии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Экстракты, эссенции и          выполнения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концентраты обжаренного        технологических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цикория                        измельчение; экстрагирование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или концентрирование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2103 30 900 Горчица готовая           Изготовление из горчичного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порошка. Изготовление,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котором стоимость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используемых материалов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должна превышать 50%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2106 Сахарные сиропы с      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добавлением ароматических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красящих веществ           материалов не должна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превышать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2106 90 200 Составные спиртовые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полуфабрикаты, используемые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изготовления напитков      материалов не должна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превышать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2204   Вина виноградные натуральные,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включая крепленые; сусло       любых позиций при условии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виноградное, кроме указанного  выполнения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товарной позиции 2009        операций по купажированию,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фильтрации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последующих операций. Однако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стоимость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материалов позиции 2204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должна превышать 50 %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2205   Вермуты и вина виноградные 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натуральные прочие с           любых позиций при условии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добавлением растительных       выполнения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ароматических экстрактов   операций по купажированию,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фильтрации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последующих операций. Однако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стоимость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материалов той же позиции,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что и продукт не должна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превышать 50 %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2206 00 Напитки прочие сброженные 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(сидр яблочный, перри [сидр    любых позиций при условии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грушевый}, напиток медовый);   выполнения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смеси из сброженных напитков   операций по купажированию,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безалкогольных напитков, в   фильтрации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другом месте непоименованные   последующих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из 2208 Виноградные дистилляты;   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ликеры и другие спиртные       любых позиций при условии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напитки, содержащие виноград-  выполнения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ные дистилляты; коньяк         операций по купажированию,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фильтрации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последующих операций. Однако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стоимость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материалов той же позиции,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что и продукт не должна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превышать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2309   Продукты, используемые в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кормлении животных       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материалов не должна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превышать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2403 10 Курительный табак содержащий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не содержащий заменителей  любых позиций. Однако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табака в любой пропорции       стоимость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материалов позиции 2403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должна превышать 50%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Группа Соль; сера; земли и камень;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   штукатурные материалы,         любых позиций в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известняк и цемент             специализированного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производства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 технологией обработки/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переработки; обогащение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углем, очистка, помолка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твердых кристаллов,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обрезание, кальцинирование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2504   Графит природный               Обогащение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углерода, очистка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измельчение сырья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2515 12 500 Мрамор, травертин,        Пиление или разделение другим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распиленные или разделенные    способом каменных блоков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иным способом на блоки или     толщиной более 25 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плиты прямоугольной (включая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квадратную) формы, толщиной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более 4 см, но не более 25 см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2516   Гранит, порфир, базальт,       Пиление или разделение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песчаник и камень для          другим способом каменных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монументов или строительства   блоков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прочий, грубо раздробленные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нераздробленные,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распиленные или нераспиленные,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либо разделенные другим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способом на блоки или плиты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прямоугольной (включая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квадратную) 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2518   Доломит кальцинированный или   Дробление, распиловка,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некальцинированный; доломит    измельчение;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грубо раздробленный, или       некальцинированного доломита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распиленный либо разделенный   кальцинирование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другим способом на блоки или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плиты прямоугольной (включая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квадратную) формы; доломит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агломерированный (включая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гудронированный)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Из 2519 Карбонат магния природный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(магнезит) дробленый и         все используемые вещества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помещенный в герметически      должны классифицироваться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закупоренные емкости; окись    позиции, отличной от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магния, кроме магнезии         продукта, кроме натурального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электроплавленной и магнезии   карбоната магния (магнезит)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пережженной (агломерированной)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2524 00  Асбест                       Изготовление из асбестового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минерала асбеста (0 - 6)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2525   Слюда, в том числе щипаная;    Расщепление, обрезка,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слюдяные отходы                измельчение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2707 50 100 Смеси ароматических       Операции по рафинированию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углеводородов прочие, 65 об.%  и/или одна или несколько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которых или более (включая     определенных обработок.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потери) перегоняется при       Прочие операции, при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температуре до 250 град. С     все используемые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методу ASTM D 86 для        должны классифицироваться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использования в качестве       позиции, отличной от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топлива                        продукта. Однако может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использоваться материал 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же позиции, что и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продукт при условии, что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стоимость не превышает 50 %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цены конечной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2709 00 Нефть сырая и нефтепродукты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сырые, полученные из           любых позиций при условии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битуминозных минералов         выполнения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операций по пирогенной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перегонке битуминозных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материалов и деструктивной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перегонке битуминозных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минералов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2710 00 Нефть и нефтепродукты,        Операции по рафинированию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полученные из битуминозных     и/или одна или несколько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минералов, за исключением      определенных обработок.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сырых; продукты, в другом      Другие операции, при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месте непоименованные,         все используемые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содержащие 70 мас. % или       должны классифицироваться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более нефти или нефте-         позиции, отличной от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продуктов, полученных из       продукта. Однако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битуминозных материалов,       той же позиции, что и изделие,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причем эти продукты являются   могут использоваться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основными составляющими        условии, что их стоимость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превышает 50%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2711   Газы нефтяные и углеводо-      Операции по рафинированию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роды газообразные прочие       и/или одна или несколько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определенных обработок.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Другие операции, при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все используемые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должны классифицироваться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позиции, отличной от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продукта. Однако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той же позиции, что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изделие, могут использоваться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 условии, что их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не превышает 50 %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2712   Вазелин нефтяной               Операции по рафинированию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(петролатум); парафин, воск    и/или одна или несколько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нефтяной микрокристаллический, определенных обработок.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гач парафиновый, озокерит,     Другие операции, при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воск буроугольный, воск        все используемые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торфяной, прочие минеральные   должны классифицироваться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воски и аналогичные продукты,  позиции, отличной от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полученные в результате        продукта. Однако материалы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синтеза или других процессов,  той же позиции, что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окрашенные или неокрашенные    изделие, могут использоваться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 условии, что их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не превышает 50 % цены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2713   Кокс нефтяной, битум нефтяной  Операции по рафинированию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другие остатки от пере-      и/или одна или несколько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работки нефти, в том числе     определенных обработок.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полученной из битуминозных     Другие операции, при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пород                          все используемые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должны классифицироваться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позиции, отличной от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продукта. Однако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той же позиции, что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изделие, могут использоваться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 условии, что их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не превышает 50 %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2714   Битум и асфальт, природные;    Операции по рафинированию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сланцы битуминозные или        и/или одна или несколько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нефтеносные и песчаники        определенных обработок.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битуминозные; асфальтиты и     Другие операции, при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асфальтовые породы             все используемые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должны классифицироваться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позиции, отличной от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продукта. Однако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той же позиции, что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изделие, могут использоваться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 условии, что их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не превышает 50 %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2715 00 Смеси битумные, основанные    Операции по рафинированию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природном асфальте,         и/или одна или несколько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природном битуме, нефтяном     определенных обработок.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битуме, минеральных смолах     Другие операции, при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пеке минеральных смол      все используемые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(например, битуминозные        должны классифицироваться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мастики, асфальтовые           позиции, отличной от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дорожные покрытия)             продукта. Однако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той же позиции, что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изделие, могут использоваться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 условии, что их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не превышает 50 %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Группа Продукты неорганической 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   химии: соединения неорга-      все используемые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нические или органические      должны классифицироваться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драгоценных металлов,          позиции, отличной от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редкоземельных металлов,       продукта. Однако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радиоактивных элементов или    одной и той же позиции, что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изотопов, кроме продукции      изделие, могут использоваться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подсубпозиций из 2811 29 100,  при условии, что их стоимость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2818 20 000, 2821 20 000,      не превышает 20 % цены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2833 22 000, для которых      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применяемые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излагаются далее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2811 29 100 Оксид серы (VI)        Изготовление из двуокиси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(серный ангидрид)              серы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2818 20 000 Оксид алюминия, отличный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 искусственного корунда     любых позиций в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специализированного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производства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 технологией обработки/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переработки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2821 20 000 Краски земляные           Обжиг или перемалывание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[красители минеральные]        земляных красок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2833 22 000 Сульфат алюминия   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материалов не должна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превышать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Группа Органические химические    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   соединения, кроме соединений   любых позиций,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позиций из 2901, из 2902,      все используемые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2905 19 100, 2915, 2932 99 300, должны классифицироваться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2932 99 700, 2933, 2934,       позиции, отличной от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которых применяемые        продукта. Однако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правила излагаются далее       той же позиции, что и продукт,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могут использоваться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условии, что их стоимость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превышает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2901 Углеводороды циклические,     Операции по рафинированию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использования в качестве   и/или одна или несколько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топлива или горючего           определенных обработок.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Другие операции, при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все используемые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должны классифицироваться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позиции, отличной от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продукта. Однако вещества 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же позиции, что и материал,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могут использоваться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условии, что их стоимость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превышает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2902 Цикланы и циклены             Операции по рафинированию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(кроме азулена), бензол,       и/или одна или несколько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толуол, ксилолы, предназна-    определенных обработок.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ченные для использования в     Другие операции, при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качестве горючего или          все используемые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топлива                        должны классифицироваться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позиции, отличной от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продукта. Однако вещества 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же позиции, что и материал,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могут использоваться при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условии, что их стоимость 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превышает 50 % цены конечной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2905 19 100 Алкоголяты металлов   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любой позиции, в том числе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других материалов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2905. Однако алкоголяты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металлов настоящей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могут использоваться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условии, что их стоимость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превышает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2915   Кислоты ациклические       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монокарбоновые насыщенные      любых позиций. Однако стои-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их ангидриды, галогенан-     мость используемых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гидриды, пероксиды и перокси-  позиций 2915 или 2916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кислоты; их галогенированные,  должна превышать 50%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сульфированные, нитрованные   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нитрозированные производ-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2932 99 300 Внутренние эфиры простые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любых позиций. Однако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стоимость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материалов позиций 2909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должна превышать 50 %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2932 99 700 Прочие циклические    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ацетали и внутренние гемиа-    любых позиций,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цетали, содержащие или не      их других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содержащие другие кислород-    позиции 2932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содержащие функциональные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группы, и их галогенированные,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сульфонированные, нитрованные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нитрозированные производные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2933   Соединения гетероциклические,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содержащие лишь гетероатом(ы)  любых позиций. Однако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азота                          стоимость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материалов позиции 2932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2933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50 % цены конечной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2934   Нуклеиновые кислоты и их соли;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гетероциклические соединения   любых позиций. Однако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прочие                         стоимость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материалов позиций 2932, 2933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или 2934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20 % цены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Группа Фармацевтическая продукция,    Изготовление, при котором все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   кроме товаров позиций 3002,    используемые материалы должны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3003, 3005 и 3006 60, для      классифицироваться в позиции,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которых применяемые правила    отличной от позиции 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излагаются далее               Однако материалы 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позиции, что и продукт, могут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использоваться при условии,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что их стоимость не превышает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50 % цены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3002   Кровь человеческая; кровь  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животных, приготовленная для   любых позиций,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использования в терапевтичес-  из других материалов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ких, профилактических или      3002. Однако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диагностических целях;         позиции 3002 могут использо-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сыворотки иммунные (анти-      ваться только при условии,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сыворотки) и фракции крови     что их стоимость не превышает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прочие и модифицированные      50 % цены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иммунологические продукты,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 полученные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биотехнологическим путем;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вакцины, токсины,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микроорганизмов (кроме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дрожжей) и аналогичные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продукты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3003   Лекарственные средства     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[лекарства] (кроме товаров     любых позиций. Однако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товарных позиций 3002, 3005    стоимость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3006), состоящие из смеси  материалов позиции 3003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двух или более компонентов,    не должна превышать 20 %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использования в терапев-  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тических или профилактических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целях, но не расфасованные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виде дозированных лекарствен-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форм или в упаковки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розничной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3005   Вата, марля, бинты и анало-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гичные изделия (например,      любых позиций, 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перевязочный материал,         фармацевтических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лейкопластыри, припарки),      Однако стоимость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пропитанные или покрытые       материалов позиции 3005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фармацевтическими веществами,  должна превышать 50%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расфасованные в формы или     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упаковки для розничной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продажи,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использования в медицине,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хирургии, стоматологии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ветеринарии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3006 60 Средства химические контра-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цептивные, изготовленные       любых позиций,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основе гормонов или   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спермицидов                    материалов не должна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превышать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Группа   Удобрения                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                                  любых позиций,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используемые материалы должны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классифицироваться в позиции,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отличной от позиции 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Однако материалы 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позиции, что и продукты,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могут использоваться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условии, что их стоимость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превышает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Группа Экстракты дубильные или    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   красильные; таннины и их       любых позиций,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производные; красители,        все используемые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пигменты и прочие красящие     должны классифицироваться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вещества; краски и лаки;       позиции, отличной от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шпатлевки и прочие мастики;    продукта. Однако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чернила [типографская          той же позиции, что и продукт,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краска], кроме продукции       могут использоваться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позиций из 3201,3205 00 000,   условии, что их стоимость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которых применяемые        превышает 20%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правила излагаются далее 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из 3201 Таннины и их соли, эфиры      Изготовление из экстрактов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простые и сложные и прочие     дубильных веществ раститель-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производные                    ного происхождения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3205 00 000 Цветные лаки; препараты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основе цветных лаков,       любых позиций, 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указанные в примечании 3       материалов позиций 3203 и 3204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данной группе                при условии, что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всех материалов, относящихся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позиции 3205, не превышает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20% цены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Группа Эфирные масла и резиноиды; 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   парфюмерные, косметические     любых позиций. Однако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туалетные средства, кроме  стоимость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продуктов позиции 3301, для    материалов той же позиции,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которых применяемое правило    что и готовый продукт,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излагается далее               должна превышать 40 %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3301   Масла эфирные (освобожденные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не освобожденные от        любых позиций, в том числе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терпенов), включая твердые и   других материалов 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абсолютные цветочные экстрак-  позиции, с применением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ты; резиноиды; экстрагирован-  очистки специальным способом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ные эфирные масла; концент-    в производственных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раты эфирных масел в жирах,    в соответствии с технологией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нелетучих маслах, восках или   обработки/переработки.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аналогичных продуктах,         Однако стоимость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получаемые методом анфлеража   материалов позиции 3301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мацерацией; терпеновые     должна превышать 50 %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побочные продукты детерпени-  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зации эфирных масел; водные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дистилляты и водные растворы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эфирных масел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Группа Мыло, поверхностно-            Изготовление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   активные органические вещест-  все использованные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ва, моющие средства, смазочные должны классифицироваться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материалы искусственные и      в позиции, отличной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готовые воски, составы для     позиции готовой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чистки или полировки, свечи    Однако материалы 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аналогичные изделия, пасты   позиции могут использоваться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лепки, пластилин,          при условии, что их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"зубоврачебный воск" и         не превышает 50 %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составы на основе гипса для    конечной продукции. Для мыла: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зубоврачебных целей, кроме 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товаров позиций 3404 и из      любых позиций, при условии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3404, для которых применяемые  выполнения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правила излагаются далее      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жировой набор по рецептуре;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варка мыла;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мылосборник;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охлаждение и сушка;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механическая обработка;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смешивание с добавками;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механическая обработка;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резка;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штамповка;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упаковка.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3403   Материалы смазочные (включая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смазочно-охлаждающие эмульсии  той же позиции при условии,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режущих инструментов,      что их стоимость не превышает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средства для смазки резьбы     50% цены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болтов и гаек, средства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удаления ржавчины или антикор-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розионные вещества и препараты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смазывания форм и облег-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чения выемки изделий из форм,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изготовленные на основе смазок)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средства, используемые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жировой обработки текстильных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материалов, кожи, меха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прочих материалов, 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средств, содержащих,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основных компонентов, 70 мас.%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более нефтяных масел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нефтепродуктов, полученных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битуминозных минералов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 3404  Воски искусственные и        Операции по рафинированию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готовые на основе парафинов,   и/или одна или несколько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нефтяных восков или восков из  определенных обработок.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битуминозных пород или пара-   Прочие операции, в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финовых остатков               все используемые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должны классифицироваться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позиции, отличной от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продукта. Однако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той же позиции, что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продукт, могут использоваться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 условии, что их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не превышает 50 %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Группа Белковые вещества;         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   модифицированные крахмалы;     любых позиций,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клеи; ферменты, кроме продук-  все используемые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 подсубпозиций 3505 10 500; должны классифицироваться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3505 10 900, из 3507,          позиции, отличной от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которых применяемые        продукта. Однако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правила излагаются далее       той же позиции, что и продукт,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могут использоваться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условии, что их стоимость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превышает 20 %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3505 10 500 Крахмалы, эстерифициро-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ванные и этерифицированные     любых позиций,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[превращенные в сложный или    из других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простой эфир]                  позиции 3505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3505 10 900 Модифицированные      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крахмалы прочие                любых позиций, кроме материа-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лов позиции 1108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 3507 Ферментные препараты, в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другом месте не поименованные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материалов не должна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превышать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Группа Взрывчатые вещества;       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   пиротехнические изделия;       любых позиций,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спички; пирофорные сплавы;     все используемые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некоторые горючие вещества     должны классифицироваться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позиции, отличной от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продукта. Однако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той же позиции, что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продукт, могут использоваться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 условии, что их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не превышает 20 %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Группа Фото- и кинотовары, кроме  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   продуктов позиций 3701,        любых позиций,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3702, 3704 00                  все используемые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должны классифицироваться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позиции, отличной от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продукта. Однако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той же позиции, что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продукт, могут использоваться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 условии, что их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не превышает 20 %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3701   Фотопластинки и фотопленки,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плоские, сенсибилизированные,  все используемые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неэкспонированные, из любых    должны классифицироваться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материалов, кроме бумаги,      позиции, отличной от позиций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картона или текстильных;       3701 и 3702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пленки плоские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моментальной фотографии,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сенсибилизированные,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неэкспонированные, в упаковке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без упаковки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3702   Фотопленки в рулонах, сенси-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билизированные, неэкспониро-   все используемые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ванные, из любых материалов,   должны классифицироваться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кроме бумаги, картона или      позиции, отличной от позиций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текстильных; пленки для        3701 и 3702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моментальной фотографии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рулонах, сенсибилизированные,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неэкспонированные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3704 00 Фотографические пластинки,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пленки, бумага, картон и       все используемые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текстильные материалы,         должны классифицироваться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экспонированные, но не         позиции, отличной от позиций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проявленные                    3701-3704 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Группа Прочие химические продукты,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   кроме позиций 3801 20 100,     все используемые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3801 30 100, из 3803 00, из    должны классифицироваться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3805, из 3806, 3806 30 000,    позиции, отличной от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 3807 00, 3811 21 000,       продукта.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3823 70 000, из 3824           Однако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той же позиции, что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продукт, могут использоваться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 условии, что их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не превышает 20 %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3801 20 100 Графит коллоидный в виде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суспензии в масле; графит      любых позиций,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полуколлоидный           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материалов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50% цены конечной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3801 30 000 Пасты углеродистые для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электродов и аналогичные       любых позиций,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пасты для футеровки печей      стоимость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материалов позиции 3403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должна превышать 50 %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3803 00 Масло талловое,            Рафинирование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рафинированное                 неочищенного масла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3805 Масло скипидарное             Очистка путем дистилляции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сульфатное, очищенное          рафинирования неочищенного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масла скипидарного сульфатного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3806 Эфир сложный смоляной         Изготовление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смолосодержащих кислот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3806 30 000 Смолы сложноэфирные       Изготовление из смоло-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содержащих кислот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3807 00 Деготь черный (вар или     Перегонка древесного дегтя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смола из растительного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гудрона)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3824 Различные продукты     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химической промышленности:     все используемые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вещества связующие готовые,    должны классифицироваться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используемые в производстве    позиции, отличной от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литейных форм или стержней,    продукта. Однако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основе природных смол;      той же позиции, что и продукт,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кислоты нафтеновые, их соли,   могут использоваться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 растворимые в воде, и их    условии, что их стоимость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сложные эфиры;                 превышает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сорбит, кроме указанного в    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позиции 2905;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сульфонаты нефтяные, 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сульфонатов нефтяных щелочных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металлов, аммония или этано-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ламинов; теофинированные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сульфо кислоты  масел,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полученные из битуминозных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пород, и их соли; ионообмен-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составы абсорбирующие;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завершения вакуума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электронных лампах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электрических вентилях;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окиси железа алкализированные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очистки газа;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аммиачная вода, получаемая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результате очистки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осветительного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кислоты сульфонафтеновые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соли, не растворимые в воде,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их сложные эфиры;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масла сивушные и масло диппеля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[костное];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смеси солей с различными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анионами;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пасты копировальные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желатина, в том числе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подложках из бумаги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текстильных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3811 21 000 Присадки к смазочным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маслам, содержащие нефть или   стоимость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нефтепродукты, полученные из   материалов позиции 3811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битуминозных минералов         должна превышать 50%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3823 70 000 Промышленные жирные   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спирты                         любых позиций,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из жирных кислот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 3901-3915* Полимеры в первичных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формах, отходы, обрезки и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скрап пластмасс: продукты      материалов не должна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аддитивной гомополимеризации   превышать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продукции. Однако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всех используемых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группы 39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20 % цены конечной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3916-3921 Полуфабрикаты и изделия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 пластмассы: изделия плос-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кие, обработанные иначе, чем   материалов не должна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поверхности, или раскроен-  превышать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ные иначе, чем в виде квадрата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прямоугольника, прочие     Однако стоимость всех исполь-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полуфабрикаты, обработанные    зованных материалов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иначе, чем по поверхности;     39 не должна превышать 20 %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продукты аддитивной гомо-      цены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полимеризации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3920 10 270 Пленка, полосы или ленты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толщиной не более 0,125 мм     любых позиций. Однако стои-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 полимеров этилена,          мость используемых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удельным весом менее 0,94,   той же позиции, что и готовый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напечатанным рисунком и      продукт,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текстом, в рулонах             50 % цены конечной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3920 10 280 Пленка, полосы или ленты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толщиной не более 0,125 мм     любых позиций. Однако стои-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 полимеров этилена, с        мость используемых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напечатанным рисунком и        той же позиции, что и готовый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текстом, с удельным весом      продукт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0,94 или более, в рулонах      50% цены конечной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3920 20 210 Пленка, полосы или ленты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 полимеров пропилена, толщи- любых позиций. Однако стои-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ной не более 0,10 мм, биак-    мость используемых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сально ориентированных,        той же позиции, что и готовый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рулонах                      продукт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50 % цены конечной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3926   Изделия прочие из пластмасс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изделия из прочих материа-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лов товарных позиций 3901 -    материалов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3914                           50 % цены конечной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4001   Каучук натуральный, балата,    Расслоение листов натурального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гуттаперча, гваюла, чикл и     каучука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аналогичные природные смолы,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первичных формах или в виде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пластин, листов или полос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{или лент}.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4005   Невулканизированная резиновая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смесь, в первичных формах или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виде пластин, листов или     материалов не должна превы-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полос [или лент]               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4012   Шины [покрышки] пневматические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резиновые, восстановленные     стоимость используемого сырья,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использованные; шины       имеющего одинаковую товарную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сплошные или полупневматичес-  позицию с готовым продуктом,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кие, взаимозаменяемые шинные   не должна превышать 50 %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протекторы и ободные ленты,   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резиновые, кроме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4012 10, изложенной далее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4012 10 Шины восстановленные          Восстановление использованных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4017 00 Резина твердая (например,     Изготовление из твердой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эбонит) во всех формах,        резины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включая отходы и скрап;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изделия из твердой резины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4101-4103 Шкуры различных живот-   Переработка шкур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без волосяного покрова,    путем удаления волосяного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кроме исключенных примечанием  покрова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1б) или 1в) к данной группе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4104-4107 Кожа из шкур различных   Изготовление кожи из шкур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животных без волосяного        животных, прошедшей операцию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покрова, кроме кожи суб-       дубления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позиции 4108 00 или подсуб-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позиции 4109 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4302 Дубленые или выделанные       Изготовление из дубленных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меховые шкурки, собранные      или выделанных меховых шкурок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(без добавления других         несобранных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материалов), кроме указанных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товарной позиции 4303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4403   Лесоматериалы необработанные,  Изготовление из необработанных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окоренные или неокоренные,     лесоматериалов, со снятой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начерно брусованные или        корой или просто ободранной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небрусованные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4407   Лесоматериалы, распиленные     Распиловка, строгание,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вдоль или расколотые,          шлифование, соединения в шип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строганые или лущеные обтесан-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ные или необтесанные, шлифо-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ванные или не шлифованные,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имеющие или не имеющие соеди-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нение в шип, толщиной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4408   Листы однослойной фанеры и     Соединение (склеивание),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шпона для клееной фанеры       строгание, шлифование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(склеенные или несклеенные)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прочая древесина, распиленная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вдоль, разрезанная на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лущеная, строганая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нестроганая, шлифованная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нешлифованная, имеющая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неимеющая соединения в шип,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толщиной не более 6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4409   Пиломатериалы (включая         Фрезирование или профилиро-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планки и фриз для паркетного   вание, шлифование или соеди-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покрытия пола, несобранные)    нение в шип, распиловка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виде профилированного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погонажа (с гребнями,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пазами, шпунтованные,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стесанными краями, с соедине-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нием в виде полукруглой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калевки фасонные, закругленные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аналогичные) по любой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кромок или плоскостей,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строганые или нестроганые,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шлифованные или нешлифованные,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соединенные или не соединенные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шип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4414 00 Рамы деревянные для картин,   Профилирование, фрезирование,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фотографий, зеркал или анало-  сборка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гичных предметов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4416 00 Бочки, бочонки, чаны, кадки   Изготовление из клепки, даже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прочие бондарные изделия и   опиленной по двум основным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их части из древесины, включая плоскостям, но не обработан-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клепку                         ной иначе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4418   Изделия деревянные строитель-  Изготовление из лесоматериа-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ные, столярные или плотничные  лов, причем используемые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материалы должны классифициро-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ваться в позиции,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отличной от позиции 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Однако могут использоваться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ячеистые панели из дерева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гонт, дранка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из 4421 Спичечная соломка, деревян-   Изготовление из дерева любой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ные гвозди для обуви           позиции, кроме хольцдрата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позиции 4409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4817   Конверты, письма-секретки,     Изготовление, при котором все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почтовые открытки без рисунков используемые материалы должны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карточки для переписки из    классифицироваться в позиции,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бумаги или картона; коробки,   отличной от позиции 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сумки, бумажники и записные    Однако стоимость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книжки из бумаги или картона,  используемых материалов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содержащие наборы бумажных     должна превышать 50 %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канцелярских принадлежностей   конечной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4819 Коробки, мешки, сумки,        Изготовление, при котором все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пакетики и другие емкости из   используемые материалы должны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бумаги, картоны, целлюлозной   классифицироваться в позиции,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ваты и нетканых материалов из  отличной от позиции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волокон целлюлозы              Однако стоимость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используемых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не должна превышать 50 %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5701   Узелковые ковры и              Ткачество, стрижка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прочие текстильные             полотна, аппретирование,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напольные покрытия,            обшивка краев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готовые или неготовые          При этом используемые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материалы должны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классифицироваться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 позиции, отличной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позиций 5702, 5703,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5704, 5705 00, а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стоимость не должна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превышать 50 %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5702   Тканые ковры и                 Ткачество, стрижка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прочие текстильные             полотна, аппретирование,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напольные покрытия,            обшивка краев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нетафтинговые или              При этом используемые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нефлокированные,               материалы должны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готовые или                    классифицироваться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неготовые, включая             в позиции, отличной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"килим", "сумах",              от позиций 5701, 5703,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"кермани" и                    5704, 5705 00,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аналогичные ковры              а их стоимость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ручной работы                  должна превышать 50%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5705 00 Ковры и текстильные           Ткачество, стрижка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напольные покрытия и           полотна, аппретирование,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прочие, готовые или            обшивка краев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неготовые                      При этом используемые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материалы должны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классифицироваться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 позиции, отличной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позиций 5701, 5702,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5703, 5704, а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стоимость не должна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превышать 50 %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6601   Зонты от дождя и солнце-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защитные зонты (включая  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зонты - трости, садовые зонты  материалов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аналогичные зонты)           50 % цены конечной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6802   Камень обработанный (кроме     Пиление или разделение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сланца) для памятников или     другим способом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строительства и изделия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него, кроме товаров товарной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позиции 6801; кубики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мозаики и аналогичные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 природного камня (включая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сланец) на основе или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основы гранулы, крошка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порошок из природного камня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[включая сланец) искусственно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окрашенные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 6803 00 Изделия из натурального    Изготовление из обработанного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агломерированного сланца   сланца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6804, из 6805 Изделия из искус-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ственных абразивов на основе   любой позиции, 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карбида кремния                материалов позиций 6804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6805 и карбидов кремния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позиции 2849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из 6812 Изделия из асбеста или из     Изготовление из обработанных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смесей на основе асбеста, или  волокон асбеста или из смесей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 смесей на основе асбеста и  на основе асбеста, или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карбоната магния               смесей на основе асбеста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магния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6814 Изделия из слюды, включая     Изготовление из обработанной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агломерированную или регенери- слюды (включая агломерирован-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рованную слюду, на бумажной,   ную или восстановленную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картонной или другой основе    слюду)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7006 00 Стекло товарных позиций 7003,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7004 или 7005, гнутое, гране-  той же позиции при условии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ное, гравированное, сверлен-   выполнения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ное, эмалированное или обра-   технологических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ботанное иным способом, не     обеспечивающих готовому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вставленное в раму или не      продукту характеристики,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комбинированное с другими      отличные от использованного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материалами                    сырья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7009   Зеркала стеклянные, в рамах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без рам, включая зеркала   любых позиций. Однако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заднего обзора                 стоимость материалов 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позиции, что и готовый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продукт,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50% цены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 7102 Камни драгоценные или полу-   Изготовление из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7103 драгоценные и камни искусст-  или полудрагоценных камней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7104 венные или реконструированные,(натуральных или реконструи-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обработанные                  рованных), необработанных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7106, Металлы драгоценные, полу-   Изготовление из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7108, обработанные или в виде      металлов, необработанных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7110  порошка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из 7107 00 000 Металлы недрагоценные  Изготовление из плакированных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7109 00 000 или серебро, плакиро-  металлов, необработанных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ванные драгоценными металлами,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полуобработанные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7111 00 000 Металлы недрагоценные,    Электролитическое, химическое,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серебро или золото,            термическое обогащение,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плакированные платиной,        сплавка металлов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 обработанные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полуобработанные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7116   Изделия из природного или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культивированного жемчуга,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драгоценных или полу-          материалов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драгоценных камней (природ-    50 % цены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ных, искусственных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реконструированных)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7117 Бижутерия из недрагоценных    Изготовление из частей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металлов, имеющих или не       недрагоценных металлов,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имеющих электролитическое      непозолоченных,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покрытие из драгоценных        непосеребренных, непла-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металлов                       тинированных при условии, что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материалов не превышает 50 %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цены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 7218 Полуфабрикаты, прокат         Изготовление из нержавеющей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плоский, прутки, уголки и      стали в слитках или прочих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профили из коррозионно-        первичных формах позиции 7218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стойкой {нержавеющей} стали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7224, Полуфабрикаты, прокат,       Изготовление из прочих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7225,  прутки горячекатанные в        легированных сталей в слитках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7226,  свободно смотанных бухтах      или прочих первичных формах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7227   из прочих легированных сталей  позиции 7224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7322 Радиаторы для центрального    Изготовление, при котором все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отопления, неэлектрические и   используемые материалы должны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их части из черных металлов    классифицироваться в позиции,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отличной от позиции 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Однако материалы 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позиции, что и продукт, могут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использоваться при условии,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что их стоимость не превышает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суммы в пределах 5 % цены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Группа Медь и изделия из нее,         Изготовление, при котором все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     кроме продуктов позиций        используемые материалы должны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7401-7405                      классифицироваться в позиции,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отличной от позиции 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Однако стоимость всех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использованных материалов 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должна превышать 50 % цены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 7403 Сплавы медные, необработанные Изготовление из рафинированной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меди, необработанной или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отходов и лома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Группа Никель и изделия из него,      Изготовление, при котором все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     кроме продуктов позиций        используемые материалы должны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7501-7503                      классифицироваться в позиции,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отличной от позиции 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Однако стоимость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используемых материалов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должна превышать 50 %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Группа Алюминий и изделия из него,    Изготовление, при котором все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     кроме продуктов позиций        используемые материалы должны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7601-7603                      классифицироваться в позиции,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отличной от позиции 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Однако стоимость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используемых материалов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должна превышать 50 %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Группа Свинец и изделия из него,      Изготовление, при котором все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     кроме продуктов позиции        используемые материалы должны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7802 00 000                    классифицироваться в позиции,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отличной от позиции 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Однако стоимость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используемых материалов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должна превышать 50 %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Группа Цинк или изделия из него,      Изготовление, при котором все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     кроме продуктов позиции        используемые материалы должны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7902 00 000                    классифицироваться в позиции,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отличной от позиции 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Однако стоимость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используемых материалов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должна превышать 50 %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Группа Олово и изделия из него,       Изготовление, при котором все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     кроме продуктов позиции        используемые материалы должны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8002 00 000                    классифицироваться в позиции,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отличной от позиции 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Однако стоимость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используемых материалов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должна превышать 50 %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     Прочие недрагоценные металлы,  Изготовление, при котором все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группы необработанные и изделия из    используемые материалы должны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     них                            классифицироваться в позиции,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отличной от позиции 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Однако стоимость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используемых материалов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должна превышать 50 %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8208   Ножи и режущие лезвия для      Изготовление из любых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машин или механических         материалов любых позиций.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приспособлений                 Однако стоимость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материалов той же позиции,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что и готовый продукт не должна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превышать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Группа Реакторы ядерные, котлы,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     оборудование и механические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устройства, их части, кроме    материалов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продуктов, относящихся к       50 % цены конечной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следующим позициям, для        В вышеуказанном пределе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которых применяемые правила    материалы, классифицируемые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излагаются далее: 8403, 8404,  в той же позиции, что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8406-8408, 8412, 8415, 8418,   продукт, могут использоваться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8425-8430, 8444-8447,          только до суммы в пределе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8448, 8452, 8456-8466,         5 % цены конечной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8469-8472, 8480, 8484, 8485.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8403   Котлы центрального отопления,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кроме котлов товарной позиции  процентная доля добавленной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8402                           стоимости должна составлять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не менее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8404   Вспомогательное оборудование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использования с котлами    процентная доля добавленной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товарной позиции 8402 или      стоимости должна составлять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8403 (например, экономайзеры,  не менее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перегреватели, сажеудалители,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газовые рекуператоры),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конденсаторы для пароводяных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других паровых силовых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установок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8406   Турбины на водяном паре и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турбины паровые прочие   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материалов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50 % цены конечной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8407   Двигатели внутреннего сгорания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искровым зажиганием, с вра-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щающимся или возвратно-посту-  материалов не должна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пательным движением поршня     превышать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8408   Двигатели внутреннего сгорания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поршневые с воспламенением от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сжатия (дизели и полудизели)   материалов не должна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превышать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8412   Двигатели и силовые установки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прочие                   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материалов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50 % цены конечной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8415   Установки для кондициониро-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вания воздуха, оборудованные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вентилятором с двигателем и    материалов не должна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приборами для изменения        превышать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температуры и влажности       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воздуха, включая кондиционеры,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которых влажность не регу-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лируется отдельно.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8418   Холодильники, морозильники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прочее холодильное или 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морозильное оборудование       материалов не должна превы-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электрическое или других       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типов; тепловые насосы, кроме  продукции. В вышеуказанном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установок для кондициониро-    пределе материалы, классифи-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вания воздуха товарной         цируемые в той же позиции,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позиции 8415.                  что и продукт, могут исполь-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зоваться только до суммы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пределе 5 %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8425-8428 Машины, оборудование и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приспособления подъемные,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погрузочные или разгрузочные.  материалов не должна превы-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шать 50%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8429   Бульдозеры самоходные с 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неповоротным и поворотным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отвалом, автогрейдеры и        материалов не должна превы-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планировщики, скреперы,        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механические лопаты,           продукции. В вышеуказанном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экскаваторы, одноковшовые      пределе материалы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погрузчики, трамбовочные       8431 могут использоваться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машины, дорожные катки.        только до суммы в пределе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5 %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8430   Машины и механизмы прочие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перемещения, планировки,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профилирования разработки,     материалов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трамбования, уплотнения,       50 % цены конечной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выемки или бурения грунта,     В вышеуказанном пределе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полезных ископаемых или руд;   материалы позиции 8431 могут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оборудование для забивки и     использоваться только до суммы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извлечения свай; снего-        в пределе 5 %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очистители плужные и роторные 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8431   Части, предназначенные  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исключительно или в основном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оборудования товарных      материалов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позиций 8425-8430.             50 % цены конечной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8444 00- Машины для текстильной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8447   промышленности           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материалов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50 % цены конечной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8448   Вспомогательное оборудование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машин позиций 8444 00 -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8447                           материалов не должна превы-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8452   Машины швейные, кроме   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переплетных, брошюровочных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товарной позиции 8440; мебель, материалов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основания и покрытия, предназ- 50 % цены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наченные специально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швейных машин; иглы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швейных машин.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8456-8466 Машины и оборудование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позиций 8456-8466; части и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принадлежности, предназначен-  материалов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ные исключительно или в основ- 50 % цены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ном для машин и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позиций 8456-8466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8469-8472 Механические устройства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(пишущие машинки, калькуля-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торы, множительные и брошю-    материалов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ровальные машины и т.п.),      50 % цены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кроме товаров позиции 8471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8480   Опоки и изложницы; литейные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поддоны; литейные модели;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формы (кроме изложниц) для     материалов не должна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литья металлов, металлических  превышать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карбидов, стекла, минеральных 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материалов, резины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пластмасс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8484   Прокладки и аналогичные 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сочленения из листового  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металла в сочетании с другим   материалов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материалом или состоящие из    50 % цены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двух или более слоев металла;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наборы или комплекты прокладок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аналогичных сочленений,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различных по составу,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различной упаковке; механи-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ческие уплотнения.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8485   Части оборудования, не  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имеющие электрических    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соединений, изоляторов         материалов не должна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контактов, катушек, проводов   превышать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других электрических 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деталей, в другом месте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поименованные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Группа Электрические машины и  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     оборудование, их части;  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звукозаписывающая и звуко-     материалов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воспроизводящая аппаратура,    50 % цены конечной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аппаратура для записи и        В вышеуказанном пределе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воспроизведения телевизион-    материалы, классифицируемые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изображения и звука,      той же позиции, что и продукт,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их части и принадлежности,     могут использоваться только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кроме товаров следующих        до суммы в пределах 10 %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позиций, для которых приме-   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няемые правила излагаются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далее: 8501, 8502, 8507,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 8518, 8519-8521,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8523-8528, 8535-8537,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8542, 8544, 8545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8501   Двигатели и генераторы  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электрические (кроме электро-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генераторных установок)        материалов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50 % цены конечной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 вышеуказанном пределе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материалы позиции 8503 могут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использоваться только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суммы в пределах 10 %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8502   Электрогенераторные установки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вращающиеся электрические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преобразователи                материалов не должна превы-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продукции. В вышеуказанном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пределе материалы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8501 или 8503 могут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использоваться только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суммы в пределах 10 %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8507   Аккумуляторы электрические,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включая сепараторы для них,    любых позиций. Однако стои-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прямоугольной (в том числе     мость используемых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квадратной) или иной формы.    той же позиции, что и готовый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продукт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50 % цены конечной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8518 Микрофоны и подставки для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них; громкоговорители, смонти-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рованные или не смонтирован-   материалов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ные в корпусах; электрические  50 % цены конечной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усилители низкой частоты;      В вышеуказанном пределе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электрические звукоусилитель-  материалы, классифицируемые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ные устройства                 той же позиции, что и продукт,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могут использоваться только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 суммы в пределах 5 %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8519   Устройства электропроигрываю-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щие (деки), проигрыватели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грампластинок, кассетные       материалов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плейеры и другая звуковос-     50 % цены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производящая аппаратура,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имеющая звукозаписывающих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устройств.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8520   Магнитофоны и прочая звуко-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записывающая аппаратура, 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включающая или не включающая   материалов не должна превы-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звуковоспроизводящие устрой-   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ства                       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8521   Аппаратура видеозаписывающая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видеовоспроизводящая,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совмещенная или не совмещен-   материалов не должна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ная с видеотюнером             превышать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8523   Носители готовые, незаписан-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ные, для записи звука или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аналогичной записи других      материалов не должна превы-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явлений, кроме изделий группы  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37                       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8524   Пластинки, ленты и другие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носители для записи звука или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аналогичных записей, записан-  материалов не должна превы-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ные, включая матрицы и формы   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изготовления грампласти-   продукции. В вышеуказанном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нок, кроме изделий группы 37   пределе материалы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8523 могут использоваться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только до суммы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10 % цены конечной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8525   Аппаратура передающая для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радиотелефонной, радиотеле-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графной связи, радиовещания    материалов не должна превы-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телевидения, включающая    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не включающая в себя      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приемную, звукозаписывающую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воспроизводящую аппара-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туру; телевизионные камеры;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видеокамеры, только воспроиз-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водящие изображение, и запи-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сывающие видеокамеры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8526   Аппаратура радиолокационная,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радионавигационная и радио-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аппаратура дистанционного      материалов не должна превы-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управления                     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8527   Аппаратура приемная для 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радиотелефонной, радиотеле-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графной связи или радио-       материалов не должна превы-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вещания, совмещенная или не    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совмещенная в одном корпусе    продукции. В вышеуказанном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 звукозаписывающей или       пределе материалы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звуковоспроизводящей аппара-   8529 могут использоваться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турой или часами               только до суммы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10 % цены конечной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8528   Аппаратура приемная для 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телевизионной связи, совмещен-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ная или не совмещенная с       материалов не должна превы-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радиовещательным приемником    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аппаратурой, записывающей  продукции. В вышеуказанном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воспроизводящей звук или   пределе материалы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воспроизводящей звук или       8529 могут использоваться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изображение;                   только до суммы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видеомониторы и видеопроекторы.5 % цены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8535, 8536 Аппаратура электрическая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коммутации или защиты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электрических цепей или для    материалов не должна превы-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подсоединений к электрическим  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цепям или в электрических      продукции. В вышеуказанном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цепях на напряжение более      пределе материалы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1000 В и не более 1000 В       8538 могут использоваться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только до суммы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5 % цены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8537   Пульты, панели, консоли,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столы, распределительные щиты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основания для электрической  материалов не должна превы-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аппаратуры прочие, оборудован- 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ные двумя или более устройст-  продукции. В вышеуказанном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вами товарной позиции 8535     пределе материалы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8536 для управления или    8538 могут использоваться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распределения электрического   только до суммы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тока, в том числе включающие   5 % цены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себя приборы или устройства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группы 90 и цифровые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управления, кроме коммутацион-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устройств товарной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8517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8542   Схемы электронные интегральные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микросборки            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материалов не должна превы-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продукции. В вышеуказанном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пределе материалы позиций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8541 и 8542 могут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использоваться только до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суммы в пределах 5 % цены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8544   Провода изолированные (включая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эмалированные или анодирован-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ные), кабели (включая коакси-  материалов не должна превы-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альные) и другие изолированные 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электрические проводники с    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соединительными деталями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без них: кабелеволоконно-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оптические, составленные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волокон с индивидуальными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оболочками, безотносительно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тому, находятся они или нет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сборе с электропроводниками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соединительными элементами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8545   Электроды угольные, угольные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щетки, угли для ламп или 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батареек и изделия из графита  материалов не должна превы-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других видов углерода с    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металлом или без металла,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прочие, применяемые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электротехнике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8601   Железнодорожные          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локомотивы,               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питанием от внешнего          материалов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источника                       50 % цены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электроэнергии,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аккумуляторные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8602   Железнодорожные                 Изготовление, при котором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локомотивы прочие;              стоимость используемых узлов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локомотивные тендеры            и деталей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 первый год, с даты начала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изготовления данного вида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95 процентов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продукции; во второй год - 90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процентов цены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 третий год - 85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 четвертый год - 80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цены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 пятый год - 75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цены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 шестой год - 70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конечной продукции, а также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условии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технологических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изготовление, комплектация,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сборка рамы тележки тепловоза;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изготовление, комплектация,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сборка первичных и вторичных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подвесок и их установка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тележки; изготовление,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комплектация, сборка и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тормозного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изготовление и сборка концевых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частей рамы тепловоза, торцевой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пластины, кармана автосцепки;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изготовление и сборка шкворневого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узла, балки коробчатого сечения;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изготовление и сборка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части рамы тепловоза и топливного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бака, испытание топливного бака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на герметичность и объединение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центральной части рамы тепловоза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 топливным баком и двух концевых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частей рамы тепловоза;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изготовление, сборка,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снегоочистителя, лестниц,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поручней; установка автосцепки;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изготовление, сборка и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трубопроводов, кабелепроводов,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воздуховодов, аккумуляторного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ящика; изготовление, сборка,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установка кабины машиниста,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пультов машиниста и помощника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машиниста; изготовление, сборка,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установка дверей, жалюзи, настила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пола; изготовление, сборка,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установка дизельного отсека,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отсеков генератора и вентилятора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охлаждения; изготовление, сборка,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установка отсеков преобразователя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 высоковольтного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изготовление, сборка,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воздушного, дополнительного,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радиаторного отсеков, отсека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динамического тормоза;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изготовление, сборка,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расширительного бака; обработка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оси и колесных пар тепловоза;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сборка колесно-моторных блоков;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сборка тележки; подкатка тележек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под раму тепловоза; проверка рамы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тепловоза на геометрию;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воздушных резервуаров;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дисплея в кабине,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обеспечения безопасности движения,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установка холодильника,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кондиционера; установка кранов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машиниста; установка электронного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оборудования, блокировок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управления; установка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отопления, вентиляции, охлаждения;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установка огнетушителей, туалета,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кресел машиниста;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осветительных приборов, защитных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экранов над радиатором;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воздушных компрессоров,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вентиляторов, топливного,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масляного, воздушного фильтров;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установка радиатора, масляного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теплообменника; установка панелей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управления, диффузоров,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резисторов, электронного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оборудования; установка изоляторов,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кабелей; установка топливных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шлангов, трубопроводов,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топливных насосов; сборка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установка системы пожаротушения;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установка опоры вентиляторов,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вентиляторов охлаждения,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преобразователя, фильтров;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объединение и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дизельгенератора на раму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тепловоза;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аккумуляторных батарей; сборка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 проверка электрических цепей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 схем управления, питания,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торможения; установка приборов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безопасности; покраска узлов,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агрегатов и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тепловоза; экипировка тепловоза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топливом, маслом, водой, песком;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испытания тепловоза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8603-8607  Железнодорожные             Изготовление, при котором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трамвайные вагоны         всех используемых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иной подвижной состав     не должна превышать 50 %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его части                 цены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8608 00 Путевое оборудование и уст-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ройства для железнодорожных и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трамвайных путей; механическое материалов не должна превы-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(включая электромеханическое)  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сигнальное оборудование,       продукции. В вышеуказанном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устройства для обеспечения     пределе материалы, классифи-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безопасности или контроля за   цируемые в той же позиции,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движением для железных дорог,  что и продукт, могут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трамвайных путей, внутренних   использоваться только до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водных путей, парковочных      суммы в пределах 5 %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сооружений; портовых соору-   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жений или аэродромов;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упомянутых устройств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8609 00 Контейнеры (включая емкости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перевозок жидких грузов),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специально предназначенные     материалов не должна превы-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оборудованные для перевозки  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одним или несколькими видами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Группа Средства наземного транспорта,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     их части и оборудование, кроме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товаров позиций 8702-8704,     материалов не должна превы-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которых применяемые пра-   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вила излагаются далее    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8701 Тракторы (кроме тракторов        Изготовление, при котором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товарной позиции 8709)           используемых узлов и деталей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должна превышать в первый год,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даты начала изготовления данного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вида товара 95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продукции; во второй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- 90 процентов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 третий год - 85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 четвертый год - 80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цены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 пятый год - 75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 шестой год - 70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продукции, а также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условии выполнения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операций: установка передней оси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 полурамой; установка двигателя;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заднего моста;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гидробака; сборка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гидронавесок; сборка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 установка опоры с карданным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валом; сборка и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воздушных баллонов;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маслопроводов гидросистемы;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сборка и установка топливных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баков; установка рулевой тяги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 цилиндром; сборка и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рулевой колонки и крана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блокировки; установка кронштейнов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передних крыльев; сборка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масляного и водяного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радиатора; установка гидросистемы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 гидрообъемное рулевое управление;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звукового сигнала;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глушителя; залив масла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 двигатель, задний мост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гидробак; испытание и проверка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гидросистемы и двигателя;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газовых пружин, зеркал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 противосолнечного козырька;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фонарей и габаритных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фар передних и задних;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стеклоочистителей аккумуляторных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батарей; сборка и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задних крыльев;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кабины на трактор; сборка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щитка приборов и жгутов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электропроводки; установка рулевой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колодки, тяги включения переднего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ведущего моста, выключения стоп;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установления шторки, рычага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стояночного тормоза, тяги, муфты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сцепления; установка передних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задних колес; подсоединение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шлангов, отопления и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рулевого колеса; сборка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облицовки;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табличек, рукояток и чехлов;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поликов и боковых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панелей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8702-8704, Автомобили, легковые и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кроме     прочие моторные транспортные  стоимость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  средства, предназначенные для узлов и деталей не должна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указанных перевозки людей, включая      превышать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строках грузопассажирские автомобили, продукции, а также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8703**,   фургоны и гоночные автомобили,условии выполнения технологи-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8702***,  автомобили грузовые.          ческих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8704***                                 изготовление и окраска кузова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(кабины);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и закрепление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двигателя, подключение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двигателю механизмов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управления;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радиаторов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 подключение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охлаждения;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крепление амортизаторов,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подключение трансмиссии;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передней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подвески и полуосей,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задней подвески;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соединение рулевого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управления со ступицами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передних колес;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колес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регулировка затяжки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подшипников передней ступицы;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катушки зажигания;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заправка и прокачка 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системы рулевого управления,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тормозной системы, 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сцепления;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и подключение фар,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передних и задних сигнальных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фонарей;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глушителя и секций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выхлопного трубопровода;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топливного бака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 подключение топливопровода;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генератора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регулировка натяжения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приводного ремня;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и подключение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аккумулятора с проверкой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работы бортовых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электрических цепей;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диагностика и регулировка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двигателя;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проверка эффективности тормозной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системы;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консервация быстро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повреждаемых мест;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дефектов после сборки;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нанесение идентификационного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номера на табличку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автомобиль;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обкатка автомобиля.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 вышеуказанных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технологических и производствен-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ных операциях для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позиции 8704 вместо изготов-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ления и окраски кузова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(кабины) допускается выполне-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ние операций по изготовлению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рамы с подвеской и мостами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8702***, Моторные транспортные        Изготовление, при котором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8704***  средства, предназначенные    стоимость используемых узлов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для перевозки людей,         и деталей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включая водителя;            в первый год, с даты  начала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моторные транспортные        изготовления данного вида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средства для                 95 процентов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перевозки грузов             продукции; во второй год - 90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процентов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 третий год - 85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 четвертый год - 80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цены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 пятый год - 75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 шестой год - 70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продукции, а также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условии выполнения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операций: сварка и окраска кузова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(кабины); установка и закрепление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двигателя; подключение к двигателю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механизмов управления;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радиаторов и подключение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охлаждения; крепление амортизаторов;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подключение трансмиссии;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передней и задней подвесок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полуосей; соединение рулевого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управления со ступицами передних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колес; установка и регулировка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затяжки подшипников передней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ступицы; заправка и прокачка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системы рулевого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тормозной системы; гидросцепления;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и подключение фар;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передних и задних сигнальных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фонарей; установка глушителя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секции выхлопного трубопровода;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установка топливного бака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подключение топливопровода;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генератора и регулировка натяжения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приводного ремня; установка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подключение аккумулятора с проверкой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работы бортовых электрических цепей;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диагностика и регулировка двигателя;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проверка эффективности тормозной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системы; консервация быстро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повреждаемых мест; установление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дефектов после сборки; нанесение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идентификационного номера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табличку и автомобиль; обкатка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автомобиля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8703** Автомобили легковые               1. При производстве каждой модели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прочие моторные                 товара годовым объемом до 25000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транспортные средства,            штук -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предназначенные главным           в первый год производства,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образом, для перевозки            2007 года (независимо от даты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людей (кроме моторных             начала производства),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транспортных средств              используемых узлов и деталей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товарной позиции 8702),           не должна превышать 90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включая грузопассажирские         цены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автомобили-фургоны и              во второй год - 85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гоночные автомобили               цены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 третий год - 83 процента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 четвертого года - 80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цены конечной продукции,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 условии выполнения техноло-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гических операций: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и закрепление двигателя,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подключение к двигателю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механизмов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задней подвески;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системы выпуска газов;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и подключение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аккумуляторной батареи с проверкой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бортовых электрических цепей;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ходовых колес;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заполнение тормозной и охлаждающей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жидкостями;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проверка эффективности тормозной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2. При производстве каждой модели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товара годовым объемом свыше 25000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штук -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стоимость используемых узлов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деталей не должна превышать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процентов цены конечной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 также при условии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технологических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сварка и окраска кузова (кабины);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и закрепление двигателя,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подключение к двигателю механизмов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радиаторов и подключение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систем охлаждения;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и подключение трансмиссии;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передней и задней подвесок;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и подключение рулевого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системы выпуска газов;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и подключение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световых приборов;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топливного бака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подключение топливопровода;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и подключение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аккумуляторной батареи с проверкой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бортовых электрических цепей;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ходовых колес;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заполнение тормозной и охлаждающей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жидкостями;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нанесение идентификационного номера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на табличку и автомобиль;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диагностика двигателя;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проверка эффективности тормозной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8706-   Шасси с установленными 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8708** двигателями для моторных       стоимость используемых узлов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транспортных средств           деталей не должна превышать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товарных позиций 8701-8705;    первый год, с даты начала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кузова (включая кабины) для    изготовления каждой модели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моторных транспортных средств  товара, 90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товарных позиций 8701-8705;    конечной продукции; во второй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части и принадлежности         год - 85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моторных транспортных средств  конечной продукции; в третий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товарных позиций 8701-8705     год - 80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продукции; в четвертый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год - 75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продукции; в пятый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год - 70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8803   Части летательных аппаратов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товарной позиции 8801 или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8802.                          материалов позиции 8803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должна превышать 5 %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8804 00 000 Парашюты (включая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управляемые парашюты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парапланы [парашюты - крыло])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ротошюты; их части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принадлежности: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Ротошюты;                      Изготовление из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любой позиции,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из прочих материалов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8804 00 000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Прочие                  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материалов позиции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8804 00 000 не должна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превышать 5 % цены конечной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8805   Стартовое оборудование для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летательных аппаратов;         стоимость используемых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палубные тормозные или анало-  материалов позиции 8805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гичные устройства; наземные    должна превышать 5 %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тренажеры для летного состава;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их части.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Группа Суда, лодки и другие плавучие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     средства                       все используемые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должны классифицироваться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 позиции, отличной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позиции продукта. Однако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корпуса судов позиции 8906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использоваться не могут.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Группа Инструменты и аппараты опти-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     ческие, фотографические, 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кинематографические, измери-   материалов не должна превы-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тельные, контрольные, преци-   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зионные, медицинские или 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хирургические, их части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принадлежности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Группа Часы всех видов и их части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                              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материалов не должна превы-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Группа Инструменты музыкальные;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     их части и принадлежности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материалов не должна превы-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Группа Оружие и боеприпасы;    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     их части и принадлежности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материалов не должна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превышать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9401   Мебель для сидения (кроме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указанной в товарной позиции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9402), трансформируемая или    материалов не должна превы-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 трансформируемая в кровати, 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ее части                 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9403   Мебель прочая и ее части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материалов не должна превы-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9405   Лампы и осветительное   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оборудование, включая прожек-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торы, лампы узконаправленного  материалов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света, фары и их части,        50 % цены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другом месте не поименован-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ные; светящиеся указатели;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табло и аналогичные изделия,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имеющие встроенный источник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света, и их части, в другом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месте не поименованные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9406 00 Конструкции строительные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сборные                  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материалов не должна превы-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шать 50 %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9503   Игрушки прочие; модели в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уменьшенном размере            все используемые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("в масштабе") и аналогичные   должны классифицироваться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модели, действующие или        позиции, отличной от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недействующие; головоломки     продукта, стоимость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всех видов                     используемых материалов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должна превышать 50 %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9602 00 000 Изделия для резьбы из  Изготовление из обработанных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материалов животного,          материалов для резьбы тех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растительного или минераль-    позиций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происхождения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9603 Щетки (за исключением поло-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вых щеток и метел из связанных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пучков, насаженные или не      материалов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насаженные на рукоятку);       50 % цены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устройства механические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уборки полов, ручные, без-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моторные; подушечки и валики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малярные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9605 00 000 Наборы дорожные, исполь-  Каждое изделие, входящее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зуемые для личной гигиены,     набор, должно удовлетворять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шитья или для чистки одежды    требованию, которое применя-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обуви                      лось бы к нему, если бы оно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не входило в комплект.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Однако изделия без происхож-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дения могут входить в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набора при условии, что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общая стоимость не превышает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15 % цены конечной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9606   Пуговицы, кнопки, запонки,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формы (каркасы) для пуговиц    все используемые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прочие части этих изделий;   должны классифицироваться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заготовки для пуговиц          позиции, отличной от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продукта. Стоимость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используемых материалов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должна превышать 50 %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конечной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9608   Ручки шариковые, ручки и       Изготовление из 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маркеры с наконечником из      относящихся к позиции,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фетра или других пористых      отличной от позиции изделия.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материалов, авторучки черниль- Однако перья и наконечники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ные, стилографы и ручки про-   для перьев могут использо-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чие; перья копировальные;      ваться как и другие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карандаши механические;        той же позиции, что и продукт,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держатели ручек; держатели     который может использоваться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карандашей и аналогичные       в свою очередь только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держатели; части (включая      условии, что его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колпачки и зажимы) изделий,    не превышает 5 %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перечисленных выше, кроме      конечной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изделий товарной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9609.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9614 20 Трубки курительные и чаше-    Изготовление из грубых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образные части                 заготовок трубок.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В случае, если продукт изготовлен из материалов, относящихся одновременно к позициям 3901-3906 и к позициям 3907-3911, настоящее положение применяется только к той категории продуктов, которая преобладает в весовом отношении в изготовленном товаре.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**Настоящие критерии достаточной переработки товаров применяются к товарам позиций 8703, 8706-8708, произведенным только в рамках реализации крупномасштабных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под крупномасштабным инвестиционным проектом понимается проект по созданию или развитию производственных мощностей для выпуска современных средств автомобильного транспорта и автомобильных компонентов, осуществляемый юридическим лицом, инвестировавшим в основной капитал не менее 1 млрд. тенге на дату начала производства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инвестиций необходимо подтвердить аудиторским отчетом.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*** настоящие критерии достаточной переработки товаров применяются к товарам позиций 8702, 8704, произведенным только в рамках реализации крупномасштабных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этом под крупномасштабным инвестиционным проектом понимается проект по созданию или развитию производственных мощностей для выпуска современных средств автомобильного транспорта и автомобильных компонентов, осуществляемый юридическим лицом, инвестировавшим в основной капитал не менее 0,5 млрд. тенге на дату начала производства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Объем инвестиций необходимо подтвердить аудиторским отчетом.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Критерии достаточной переработки товаров дополнены Примечанием 1 в соответствии с постановлением Правительства РК от 29.08.2009 </w:t>
      </w:r>
      <w:r>
        <w:rPr>
          <w:rFonts w:ascii="Times New Roman"/>
          <w:b w:val="false"/>
          <w:i w:val="false"/>
          <w:color w:val="000000"/>
          <w:sz w:val="28"/>
        </w:rPr>
        <w:t>N 1290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Примечание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В первых двух колонках настоящих критериев достаточной переработки товаров (далее - критерии) указываются данные о продукте, полученном в результате обработки/переработки сырья или материалов. В первой колонке критериев приводится код продукта по ТН ВЭД, во второй  описание продукта в соответствии с кодом, указанным в первой колонке. Для каждого конкретного продукта, описанного в первых двух колонках, условия, производственные или технологические операции, определяющие его происхождение (далее - условия и операции), указаны в третьей колонке.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 в критериях определяются исключительно кодом товара по ТН ВЭД, наименование товара приведено только для удобства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коду товара по ТН ВЭД предшествует предлог "из", это указывает на то, что условия и операции в третьей колонке применяются только к товарам, которые классифицируются в данной товарной позиции и указаны во второй колонке. В этом случае следует руководствоваться также наименованием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В случае, если в первой колонке приводятся номера нескольких товарных позиций или номер группы и одновременно с этим во второй колонке имеется обобщенное описание продуктов, то соответствующие условия и операции, указанные в третьей колонке, применяются ко всем продуктам, классифицируемым в соответствии с ТН ВЭД в товарных позициях, указанных в первой колонке, или к любой из товарных позиций, указанных в первой колонке.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В случае, если в отношении части товаров, классифицируемых в одной и той же товарной позиции, применяются одни условия и операции, а в отношении другой (других) части (частей) применяются иные условия и операции, то во второй колонке имеется соответствующее количество абзацев, в каждом из которых приводится конкретное описание товаров, и соответственно в третьей колонке указываются условия и операции, относящиеся к товарам, описание которых приведено в том или ином абзаце второй колонки.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Критерии достаточной переработки товаров дополнены Примечанием 2 в соответствии с постановлением Правительства РК от 29.08.2009 </w:t>
      </w:r>
      <w:r>
        <w:rPr>
          <w:rFonts w:ascii="Times New Roman"/>
          <w:b w:val="false"/>
          <w:i w:val="false"/>
          <w:color w:val="000000"/>
          <w:sz w:val="28"/>
        </w:rPr>
        <w:t>N 1290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Термин "изготовление" означает выполнение любых видов производственных или технологических операций, включая сборку или какие-либо особые операции. При этом следует иметь в виду положения примечания 3.4.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Термин "материал" означает любые ингредиенты, сырье, составные элементы, части и т.п., используемые для изготовления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Термин "продукт" означает изготовленный продукт, даже если он предназначается для дальнейшего использования в других производственных операциях.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Термин "товар" означает и материалы, и 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Термин "государство - участник Соглашения" - государство-участник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зоны свободной торговли от 15 апреля 1994 года 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это Соглашение от 2 апреля 1999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Термин "третие страны" - государства, не являющиеся участниками Соглашения о создании зоны свободной торговли от 15 апреля 1994 года и Протокола о внесении изменений и дополнений в это Соглашение от 2 апреля 1999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Критерии достаточной переработки товаров дополнены Примечанием 3 в соответствии с постановлением Правительства РК от 29.08.2009 </w:t>
      </w:r>
      <w:r>
        <w:rPr>
          <w:rFonts w:ascii="Times New Roman"/>
          <w:b w:val="false"/>
          <w:i w:val="false"/>
          <w:color w:val="000000"/>
          <w:sz w:val="28"/>
        </w:rPr>
        <w:t>N 1290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Условия и операции, указанные в третьей колонке настоящих критериев, должны осуществляться только в отношении используемых для изготовления продукта материалов, не происходящих с территории государств-участников Соглашения (далее - материалы иностранного происхождения). Ограничения, определенные условиями и операциями в третьей колонке, также распространяются только в отношении используемых для изготовления продукта материалов иностранного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В случае, если условиями и операциями установлено, что в производстве продукта могут быть использованы материалы любых товарных позиций, это означает, что материалы, классифицируемые в той же товарной позиции, что и продукт, также могут быть использованы при условии соблюдения особых ограничений, которые могут быть определены условиями и операциями.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В случае, если продукт, изготовленный из материалов иностранного происхождения, приобретает статус происходящего из государства-участника Соглашения, где осуществляется его переработка в силу изменения товарной позиции или в силу относящегося к нему особого условия либо операции в соответствии с Критериями, и затем используется в качестве материала для производства другого продукта, то условия и операции, применяемые в отношении продукта, при изготовлении которого он используется, к нему не применяются.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Если в отношении того или иного продукта достигается выполнение критерия достаточной обработки/переработки (пункт 4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Республики Казахстан) в результате проведения операций перечисленных в пункте 5 статьи 35 Таможенного Кодекса Республики Казахстан, то данный продукт не будет считаться происходящим из той страны, где эти операции имели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Объектом применения условий и операций является тот или иной продукт, определяемый в качестве самостоятельного объекта классификации в соответствии с правилами классификации товаров по ТН ВЭД. В случае определения происхождения наборов продуктов, классифицируемых как таковых в силу 3-го Основного правила интерпретации ТН ВЭД, объектом применения условий и операций рассматривается каждый отдельный элемент, входящий в состав набора.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продукт, состоящий из группы элементов или собранный из ряда частей и классифицируемый в соответствии с положениями ТН ВЭД как единый товар, в целом рассматривается как объект применения условий и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партия товаров состоит из идентичных продуктов, классифицируемых в одной и той же товарной позиции ТН ВЭД, то каждый продукт должен рассматриваться отдельно для целей применения условий и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силу 5-го Основного правила интерпретации ТН ВЭД упаковка классифицируется совместно с находящимися в ней продуктами, то упаковка должна рассматриваться как составная часть товара при определении происхождения данного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 Продукт, состоящий из группы элементов или собранный из ряда частей и классифицируемый в соответствии с правилами классификации товаров по ТН ВЭД как единый товар, должен рассматриваться как удовлетворяющий условиям и операциям, если все его составляющие удовлетворяют таким условиям и операциям.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часть составляющих данного продукта удовлетворяет, а часть не удовлетворяет условиям и операциям или имеет товарную позицию, одинаковую с готовым продуктом, то данный продукт будет считаться удовлетворяющим условиям и операциям в случае, если стоимость составляющих, не удовлетворяющих условиям и операциям или с товарной позицией, одинаковой с конечным продуктом, не превышает 15 % цены франко - завода конечного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правило может применяться во всех случаях, за исключением тех товаров, для которых в критериях указано другое условие.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Критерии достаточной переработки товаров дополнены Примечанием 4 в соответствии с постановлением Правительства РК от 29.08.2009 </w:t>
      </w:r>
      <w:r>
        <w:rPr>
          <w:rFonts w:ascii="Times New Roman"/>
          <w:b w:val="false"/>
          <w:i w:val="false"/>
          <w:color w:val="ff0000"/>
          <w:sz w:val="28"/>
        </w:rPr>
        <w:t>N 1290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 Условия и операции, приведенные в третьей колонке настоящих критериев, устанавливают минимальный объем выполнения производственных или технологических операций. Выполнение установленных производственных или технологических операций в меньшем объеме не определяет происхождение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В случае, если условиями и операциями, приведенными в Критериях, установлено, что продукт может быть изготовлен из более чем одного материала, это означает, что может быть использован один или более материал. При этом не обязательно, чтобы использовались все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если в рамках одного условия или операции имеется какое-либо ограничение, установленное в отношении одного материала, и одновременно с этим имеются другие ограничения, установленные в отношении других материалов, то данные ограничения применяются только в отношении тех материалов, которые реально были использованы при изготовлении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В случае, если условиями и операциями, приведенными в списке, установлено, что продукт должен быть изготовлен из определенного материала, это означает, что данное условие не является препятствием для использования других материалов, которые в силу их природы не могут нарушить положения данного условия или операции. (Например: если условиями и операциями особо оговаривается использование хлебных злаков или их производных, это не препятствует использованию минеральных солей, химических и других добавок, которые не производятся из хлебных злаков).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