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45974" w14:textId="b3459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17 мая 2000 года N 738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октября 2003 года № 1050. Утратило силу постановлением Правительства Республики Казахстан от 12 марта 2012 года № 320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12.03.2012 </w:t>
      </w:r>
      <w:r>
        <w:rPr>
          <w:rFonts w:ascii="Times New Roman"/>
          <w:b w:val="false"/>
          <w:i w:val="false"/>
          <w:color w:val="ff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мая 2000 года N 738 "О размерах и источниках социальной помощи нуждающимся гражданам в период получения ими образования" (САПП Республики Казахстан, 2000 г., N 23, ст. 261) следующие изменения,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Инструкции о размерах и источниках социальной помощи нуждающимся гражданам в период получения ими образования,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первый, второй, третий и четвертый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"При этом" и "указанных категорий"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"Расходы за питание" дополнить словами ", кроме указанных в пункте 2 Инструкции,";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предложением следующего содержания: "Расходы на питание могут покрываться за счет местных бюджетов по решению местных исполнительных органов.";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"Дети из семей, имеющих право на получение государственной адресной социальной помощи; дети из многодетных семей; дети, находящиеся под опекой (попечительством) и патронатом, имеют право в период обучения в общеобразовательной школе на получение одноразового питания, школьной и спортивной формы за счет средств Фонда всеобщего обязательного среднего образования при государственных общеобразовательных школах, а также бесплатно обеспечиваются учебниками за счет средств местного бюджета.";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 после слова "Для" дополнить словами "граждан из числа";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после слова "учебу в организации" дополнить словами "начального профессионального,";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"10. Для детей с ограниченными возможностями в развитии (кроме детей-сирот и детей, оставшихся без попечения родителей), детей-инвалидов, детей с девиантным поведением, детей из многодетных семей, детей из семей, получающих адресную социальную помощь и детей, находящихся под опекой (попечительством) и патронатом, воспитывающихся в интернатных организациях, детей, находящихся в центрах временной изоляции, адаптации и реабилитации несовершеннолетних, учащихся средних специальных музыкальных и художественных школ и студентов Казахского государственного женского педагогического института устанавливаются: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обеспечения одеждой, обувью и мягким инвентарем согласно приложению 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натуральные нормы питания согласно приложению 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детей, проживающих в школах-интернатах общего и санаторного типа, интернатах при школах нормы обеспечения мягким инвентарем, натуральными нормами питания устанавливаются согласно приложениям 5 и 12.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детей-сирот и детей, оставшихся без попечения родителей, воспитывающихся в детских яслях, детских садах, яслях-садах и санаторных дошкольных организациях устанавливаются натуральные нормы питания согласно приложению 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приложения 1, 2, 3, 4, 5, 6, 7, 8, 9, 10 и 11 к указанному постановлению изложить в новой редакции согласно приложениям 1, 2, 3, 4, 5, 6, 7, 8, 9, 10, 11 и 12.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октября 2003 года N 1050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мая 2000 года N 738  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Нормы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обеспечения одеждой, обувью и мягким инвентарем граждан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из числа детей-сирот и детей, оставшихся без попечения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родителей, воспитывающихся и обучающихся в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организациях образования дошкольного, и среднего общего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образования (независимо от типа и ведомственной подчиненности)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!         !На одного воспитан-!На одного воспи-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! Единица !ника школьного     !танника дошколь-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Наименование   !измерения!возраста           !ного возраста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!         !-------------------------------------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!         !коли-  !срок носки !коли-  !срок нос-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!         !чество !(лет)      !чество !ки (лет)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         !    2    !   3   !     4     !   5   !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Обмундирование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Пальто зимнее, шуба   штук       1         2         1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Пальто демисезон-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ное, куртка            "         1         2         1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Школьная форма      комплект     1         1         -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Рубашки белые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хлопчатобумажные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мальчиков         штук       2         2         -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Форма спортивная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кеды                комплект     1         1         -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Костюмы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мальчиков              "         3         2         3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Платья (юбки,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блузки) для девочек   штук       3         2         3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Халаты домашние        "         2         2         2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девочек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Рубашки верхние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хлопчатобумажные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мальчиков          "         3         1         3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Платья шерстяные       "         2         1         2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праздничные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Костюм шерстяной    комплект     1         1         1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праздничный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Свитеры (джемперы)    штук       1         2         2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шерстяные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Платья летние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праздничные            "         2         1         2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Рейтузы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девочек (гамаши)       "         2         1         2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Летний головной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убор                   "         1         1         1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Зимний головной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убор                   "         1         2         1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Осенне-весенний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головной убор          "         1         2         1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Нательное белье     комплект     2         1         5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Носовые платки        штук       4         1         4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Ремень брючный         "         1         1         -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мальчиков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Шарф полушерстяной     "         1         2         1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Перчатки (варежки)    пара       2         1         3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Бюстгальтеры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девочек               штук       3         1         -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Майки, трусы           "         3         1         3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Колготки, носки,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гольфы хлопчато-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бумажные              пара       3         1         6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Колготки, носки,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гольфы шерстяные       "         2         1         2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Ботинки, туфли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(сандалии)             "         3         1         3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Кроссовки              "         1         1         1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Тапочки домашние       "         2         1         3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Сапоги, ботинки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(зимние)               "         1         1         1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Сапоги резиновые       "         1         2         1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Шапка спортивная       "         1         2         1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Ночные сорочки,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пижамы                 "         2         1         2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Колготки               "         5         1         6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Передники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(нагрудники)           "                             2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Песочник, купаль-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ник, плавки            "         1         1         1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Рабочая одежда      комплект     1         2         1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Портфели, сумки      штука       2         2         -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Чемодан                "         1         5         1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Мягкий инвентарь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Простыни             штука       3         2         5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Пододеяльники          "         2         3         3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Наволочки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подушки (нижние)       "         1         4         1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Наволочки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подушки (верхние)      "         3         2         3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Полотенца вафель-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ные хлопчато-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бумажные             штука       3         2         3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Полотенца махровые     "         3         3         3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Одеяло шерстяное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ватное             "         1         6         1   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Одеяло байковое        "         1         4         1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Матрац                 "         1         4         1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Подушка пухо-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перовая                "         1         8         1   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Покрывало              "         1         6         1   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Коврик прикро-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ватный                 "         1         4         1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Руководителям организаций образования предоставляется право вносить отдельные изменения в данный перечень с учетом моды и интересов воспитанников в пределах указанной стоимости.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октября 2003 года N 1050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мая 2000 года N 738  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Нормы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обеспечения одеждой, обувью и мягким инвентарем студентов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и учащихся из числа детей-сирот и детей, оставшихся без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попечения родителей, обучающихся в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организациях начального, среднего и высшего профессионального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образования (независимо от типа и ведомственной подчиненности)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Наименование      !  Единицы  !   Норма выдачи   !Срок нос-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! измерения !                  !ки (лет)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1            !     2     !    3    !    4   !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Обмундирование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юношей    девушек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Куртка утепленная            штука        1         1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Костюм-тройка шерстяной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юношей                 комплект       1         -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Костюм-тройка шерстяной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девушек                    "          -         1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Блузка для девушек           штук         -         1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Сорочка для юношей             "          1         -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Платья для девушек зимние      "          -         1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Блузка и юбка для девушек      "          -         1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Костюм хлопчатобумажный    комплект       1         -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юношей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Майка для юношей             штук         2         -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Комбинация для девушек         "          -         2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Трико для девушек              "                    2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Трусы                          "          2         2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Головной убор: зимний          "          1         1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осенний         "          1         1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Туфли                        пара         1         1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Ботинки                        "          1         1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Сапожки (полусапожки)          "          1         1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утепленные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Сапоги кирзовые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учащихся сельских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профессиональных школ          "          1         1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Сорочки для юношей с         штук         2         -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коротким рукавом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Платья для девушек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летние                       штук         -         2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Тапочки спортивные           пара         1         1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Перчатки (варежки)             "          2         2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Носки хлопчатобумажные         "          4         2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Носки шерстяные                "          2         2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Колготки                     штук         -         4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Колготки полушерстяные         "          -         2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Косынка (шарф)                 "          1         1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Платки носовые                 "          4         4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Костюм тренировочный        комплект      1         1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Бюстгальтер                  штук         -         2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Сорочка женская ночная         "          -         1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Мягкий инвентарь: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Простыни                     штук         3         3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Пододеяльники                  "          2         2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Наволочки для подушки          "          1         1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(нижние)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Наволочки для подушки          "          3         3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(верхние)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Полотенца вафельные            "          3         3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хлопчатобумажные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Полотенца махровые             "          3         3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Одеяло шерстяное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ватное                         "          1         1   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Одеяло байковое                "          1         1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Матрац                         "          1         1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Подушка пухо-перовая           "          1         1   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Покрывало                      "          1         1   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Коврик прикроватный            "          1         1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Примечание. Руководителям учебных заведений предоставляется право вносить отдельные изменения в данный перечень в пределах указанной стоимости.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октября 2003 года N 1050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мая 2000 года N 738  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Нормы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обеспечения одеждой, обувью, мягким инвентарем детей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с ограниченными возможностями в развитии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(кроме детей-сирот и детей, оставшихся без попечения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родителей), детей-инвалидов и детей с девиантным поведением,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детей из многодетных семей, детей из семей, получающих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адресную социальную помощь и детей, находящихся под опекой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(попечительством) и патронатом, воспитывающихся в интернатных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организациях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! Единицы !   Норма    !Срок нос-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Наименование        !измерения! на одного  !ки (лет)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!         !воспитанника!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1              !    2    !      3     !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Обмундирование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Пальто зимнее                     штук          1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Пальто демисезонное, куртка         "           1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Школьная форма                  комплект        1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Костюм хлопчатобумажный для         "           1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мальчиков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Платье хлопчатобумажное           штук          4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(юбки, блузки) для девочек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Рубашки верхние хлопчато-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бумажные для мальчиков              "           4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Свитер (джемпер) шерстяной          "           1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Рейтузы для девочек (гамаши)        "           1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Носовые платки                      "           4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Ремень брючный для мальчиков        "           1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Летний головной убор                "           1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Зимний головной убор                "           1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Шарф полушерстяной                  "           1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Перчатки (варежки)                пара          2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Бюстгальтеры для девочек          штук          3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Трусы, майки                      пара          2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Форма спортивная                комплект        1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Кроссовки                         пара          1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Носки, гольфы хлопчатобумажные    пара          3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Ботинки, туфли                      "           2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Носки, гольфы шерстяные             "           2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Тапочки                             "           1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Ночная сорочка, пижама            штук          2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Колготки                            "           2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Костюм рабочий                  комплект        1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Мягкий инвентарь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Простыни                          штук          3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Пододеяльники                       "           3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Наволочки для подушки верхние       "           3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Наволочки для подушки нижние        "           1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Полотенца (включая для ног)         "           3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Полотенца махровые                  "           1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Одеяло шерстяное, ватное            "           1      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Одеяло байковое                     "           1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Матрац                              "           1      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Подушка пухо-перовая                "           1      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Покрывало                           "           1      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октября 2003 года N 1050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мая 2000 года N 738  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Нормы питания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для детей, воспитывающихся в детских яслях, детских садах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и в санаторных дошкольных организациях (граммов в день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одного ребенка)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!     Для детей в возрасте        !В санаторных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Наименование     !                                 !учреждениях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!---------------------------------!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!   до 3 лет   !  от 3 до 7 лет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!---------------------------------!------------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!   В учреждениях с длительностью !До 3 ! 3-7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!   пребывания                    !лет  !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!---------------------------------!------------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!9-10,5! 12-24 !9-10,5! 12  ! 24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! час. !  час. ! час. ! час !час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Продукты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Хлеб пшеничный           55      60     80   110   110    70   110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Хлеб ржаной              25      30     40    60    60    80 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Мука пшеничная           16      16     20    25    25    16    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Мука картофельная         3       3      3     3     3     3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Крупа, бобовые,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макаронные изделия       20      30     30    45    45    35    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Картофель               120     150    190   220   220   150   250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Овощи разные            180     200    200   250   250   300   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Фрукты свежие            90     130     60    60   150   250   350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Фрукты сухие             10      10     10    10    15    15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Кондитерские изделия      4       7     10    10    10    10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Сахар                    35      50     45    55    55    50 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Масло сливочное          12      17     20    23    25    30    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Масло растительное        5       6      7     9     9     6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Яйцо (штук)            0,25     0,5    0,5   0,5   0,5     1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Молоко                  500     600    420   500   500   700   700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Творог                   40      50     40    40    50    50    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Мясо                     60      85    100   100   100   120   160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Рыба                     20      25     45    50    50    25    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Сметана                   5       5      5    10    15    20    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Сыр                       3       3      5     5     5    10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Чай                     0,2     0,2    0,2   0,2   0,2   0,2   0,2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Кофе злаковый             1       1      2     2     2     1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Соль                      2       2      5     5     8     5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Дрожжи                    1       1      1     1     1     1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октября 2003 года N 1050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мая 2000 года N 738  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Нормы питания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для детей, воспитывающихся в детских домах и интернатных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организациях, учащихся средних специальных музыкальных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художественных школ, студентов Казахского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женского педагогического института, а также детей,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находящихся в центрах временной изоляции, адаптации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реабилитации несовершеннолетних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!    Норма на одного ребенка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!       (граммов в день)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Наименование           !----------------------------------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!   дошкольного   !   школьного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!    возраста     !   возраста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1                 !        2        !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Продукты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Хлеб ржаной                              60              150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Хлеб пшеничный                          100              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Мука пшеничная                           35               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Мука картофельная                         3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Крупа, бобовые, макаронные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изделия                                  45               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Картофель                               300              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Овощи и другая зелень                   400              470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Фрукты свежие                           260              250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Фрукты сухие                             10        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Соки                                    200              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Кондитерские изделия                     25               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Сахар                                    55               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Масло сливочное                          35           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Масло растительное                       12               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Яйцо (штук)                               1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Молоко, кисломолочные продукты          500              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Творог                                   50               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Мясо                                     95            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Птица                                    25           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Рыба и сельдь                            60            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Колбасные изделия                        10               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Сметана                                  10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Сыр                                      10              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Чай                                     0,2              0,2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Кофе                                      2   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Какао                                     1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Соль                                      8           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Специи                                    2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Дрожжи                                    1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Примечания: 1. В летний оздоровительный период (до 90 дней), в воскресные, праздничные дни, в дни каникул, норма расходов на питание увеличивается на 10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Разрешается производить замену отдельных продуктов питания в соответствии с таблицей замены продуктов по основным пищевым веществам.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направлении воспитанников детских домов и школ-интернатов из числа детей-сирот и детей, оставшихся без попечения родителей, при поступлении в учебные заведения начального профессионального, среднего профессионального и высшего профессионального образования им оплачиваются за счет средств, выделяемых на содержание детских домов и школ-интернатов, проезд и суточные расходы по нормам служебных командировок за время пребывания в пути. При этом установленные расходы на питание для этих воспитанников не производятся.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Разрешается руководителям детских домов, интернатных организаций всех видов выдавать детям-сиротам и детям, оставшимся без попечения родителей, на время пребывания их в семьях родственников или отдельных граждан в дни каникул, в воскресные и праздничные дни, а также в период болезни продукты в соответствии с нормами питания или наличные деньги в пределах стоимости питания.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Денежная норма расходов на питание учащихся, обучающихся (без проживания) в специальных коррекционных организациях для детей с ограниченными возможностями в развитии, устанавливается в размере 75 процентов от стоимости питания на одного учащегося в день.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октября 2003 года N 1050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мая 2000 года N 738  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Нормы питания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учащихся в специализированной школе-интернате с углубленным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изучением отдельных предметов, специализированной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школе-интернате для одаренных детей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Наименование           !   Норма на одного учащегося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!       (граммов в день)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1                !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Продукты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Хлеб ржаной                                      250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Хлеб пшеничный, булочные изделия                 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Мука пшеничная                                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Крахмал                            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Крупы, бобовые, макаронные изделия               125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Сахар, сладости                                  120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                                         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Кондитерские изделия                           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Масло сливочное                               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Масло растительное                                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Молоко, кисломолочные продукты                   450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Сметана                                     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Творог                                            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Сыр                                        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Мясо, мясопродукты                               390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Колбаса                           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Птица                                         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Рыба, сельдь                                      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Яйцо                                          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Картофель                                        390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Овощи свежие и консервированные                  680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Фрукты, ягоды                                    660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Соки                                             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Сухофрукты                                 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Чай                   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Кофе                  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Какао                 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Специи                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Соль                                          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Примечание. Разрешается производить замену отдельных продуктов питания в соответствии с таблицей замены продуктов по основным пищевым веществам с сохранением калорийности рациона питания.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октября 2003 года N 1050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мая 2000 года N 738   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Нормы питания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учащихся и студентов из числа детей-сирот и детей,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оставшихся без попечения родителей, обучающихся в организациях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начального, среднего и высшего профессионального образования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Наименование             !  Норма на одного человека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!      (граммов в день)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1                  !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Продукты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Хлеб ржаной                                       170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Хлеб пшеничный                                    280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Мука пшеничная                                     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Мука картофельная                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Крупа, бобовые, макаронные изделия                 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Картофель                                         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Овощи и другая зелень                             470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Фрукты свежие                                     250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Соки                                              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Фрукты сухие                                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Сахар                                              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Кондитерские изделия                               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Кофе                                   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Какао                  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Чай                    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Мясо                                              160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Птица                                          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Рыба и сельдь                                     110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Колбасные изделия                                  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Молоко, кисломолочные продукты                    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Творог                                             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Сметана                            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Сыр                                               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Масло сливочное                                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Масло растительное                                 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Специи                 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Соль                                           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Дрожжи        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Яйцо (штук)   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Примечание. 1. В летний оздоровительный период (до 90 дней), в воскресные, праздничные дни и дни каникул норма расходов на питание увеличивается на 10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отсутствии горячего питания, а также при наличии одно-двухразового питания студентам и учащимся выплачивается взамен питания денежная компенсация полностью или частично в размере, не компенсированном стоимостью полученного горячего питания (с учетом торговой наценки). 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октября 2003 года N 1050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8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мая 2000 года N 738   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одежды и обуви, выдаваемых выпускникам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организаций образования из числа детей-сирот и детей,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оставшихся без попечения родителей, при их поступлении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на учебу в организации начального, среднего и высшего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профессионального образования (независимо от типа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ведомственной подчиненности)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!  Единицы  !   Количество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Наименование          ! измерения ! одного воспитанника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1                !     2     !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Пальто демисезонное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утепленная осенняя куртка             штук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Головной убор (осенний)                "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Шарф теплый                            "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Перчатки                              пара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Обувь                                  "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Тапочки                                "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Комбинации                            штук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Ночная сорочка (рубашка)               "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Бюстгальтер                            "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Рейтузы для девушек                    "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Колготки                              пара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Майки для юношей                      штук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Трусы                                  "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Носки хлопчатобумажные                пара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Трико                                 штук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Рубашка хлопчатобумажная для           "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юношей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Брюки (мужские)                        "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Костюм шерстяной                    комплект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Костюм шерстяной для девушек        комплект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Платье хлопчатобумажное               штук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Халат домашний                         "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Носовые платки                         "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Полотенце                              "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Чемодан или сумка                      "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Предметы личной гигиены:              штук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мыло туалетное и хозяйственное         "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шампунь                                "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паста                                  "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зубная щетка                           "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Примечание. Вышеназванным перечнем одежды и обуви обеспечиваются дети-сироты и дети, оставшиеся без попечения родителей, находящиеся под опекой (попечительством), под патронатом граждан. 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октября 2003 года N 1050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9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мая 2000 года N 738   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одежды, обуви, мягкого инвентаря, оборудования, выдаваемых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детям из числа детей-сирот и детей, оставшимся без попечения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родителей, при направлении их на работу и трудоустройстве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!  Единицы  ! Количество предметов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Наименование          ! измерения !----------------------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!           !   юношам  ! девушкам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1               !     2     !      3    !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Обмундирование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Пальто зимнее                       штука          1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Пальто демисезонное, куртка           "            1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Головной убор: зимний                 "            1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осенний                "            1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Шарф теплый                           "            1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Перчатки, варежки                    пара          1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Обувь: осенняя                        "            1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летняя                         "            1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зимняя утепленная              "            1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Тапочки                               "            1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Нательное белье                    комплект        2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Комбинации                           штук          -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Ночная сорочка                        "            -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Бюстгальтер                           "            -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Колготки                             пара          -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Костюм, платье праздничное           штук          1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Костюм спортивный                  комплект        1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Блузка шелковая                      штук          -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Рубашка праздничная                   "            1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Сарафан (юбка) шерстяные              "            -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Брюки шерстяные                       "            1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Рубашка, блузка верхняя               "            1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Платье (костюм х/б)                   "            1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Жакет или джемпер                     "            1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Носовые платки                        "            2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Носки, гольфы                        пара          2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Портфель, сумка                      штук          1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Чемодан                               "            1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Мягкий инвентарь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Полотенце льняное                     "            1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Полотенце махровое                    "            1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Наволочки для подушки (нижняя)        "            1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Наволочки для подушки (верхняя)       "            2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Одеяло шерстяное                      "            1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Простыни                              "            2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Покрывала                             "            1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Пододеяльник                          "            2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Матрац ватный                         "            1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Подушка                               "            1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Шторы на окна                        пара          1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Оборудование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Кровать                               "            1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Тумбочка                              "            1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Стол                                  "            1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Стулья                                "            2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Кухонная                             набор         1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Столовая                              "            1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Примечание. Руководителям учебных заведений начального профессионального, среднего профессионального и высшего профессионального образования предоставляется право вносить отдельные изменения в данный перечень в пределах указанной стоимости. По желанию учащихся и студентов вместо одежды, обуви, мягкого инвентаря и оборудования разрешается (как исключение) выдавать наличные деньги или перечислять их на лицевой счет студента (учащегося) в Сбербанке на самостоятельное приобретение одежды, обуви, мягкого инвентаря и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Разрешается при трудоустройстве или направлении на учебу учащегося, студента оставлять ему (по желанию) одежду и обувь, бывшие в пользовании в период обучения, срок носки которых не истек. 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октября 2003 года N 1050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10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мая 2000 года N 738   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Нормы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обеспечения одеждой, обувью и мягким инвентарем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детей, находящихся в домах ребенка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!          Для детей в возрасте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!-----------------------------------------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!  до 1 года  !от 1 до 2 лет!от 2 до 3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!-----------------------------------------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       !коли- ! срок !коли- ! срок !коли- ! срок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!чество! носки!чество! носки!чество!носки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!      ! (лет)!      ! (лет)!      !(лет)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1             !   2  !   3  !   4  !   5  !  6   !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Белье нательное и постельное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Сорочки нижние, майки,       25     3     10      3     10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распошонки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Кофточки нижние, пижамы,     12     3     15      3      6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сорочки ночные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Ползунки, трусы, трико       40     3     40      3     10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(теплые)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Ползунки, трусы, трико       30     3     30      3     10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(летние)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Памперсы                      6   на 1     2    на 1     1    на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сутки         сутки         сутки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Простыни детские              7     3      8      4      8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Пеленки летние              130     3     50      3     10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Пеленки теплые               30     4     10      4      -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Пододеяльники (конверты       8     3      8      4      5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детские)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Наволочки для подушки         7     3      7      3      5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верхние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Наволочки для подушки       1,5     2    1,5      2    1,5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нижние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Наволочки тюфячные            -     -    1,5      3    1,5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Полотенца детские             4     2      8      3      8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Косынки, чепчики              5     3      5      3      5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Одежда и обувь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Костюмы (платья) теплые       -     -      6      3      6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Костюмы (платья) летние       -     -      8      3      8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Костюмы трикотажные           -     -      -      -      2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тренировочные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Фартучки                      -     -      3      2      3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Носки, гольфы                 5     1     10      1     10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Колготки                      -     -     20    1,5     12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Свитера, жакеты, кофты      1,5     3      2      4      2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вязаные шерстяные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(полушерстяные)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Рейтузы                       -     -      2      2      2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Куртки (плащи)                -     -      -      -      1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непромокаемые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Пальто демисезонное           -     -      1      2      1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Пальто зимние                 -     -      1      2      1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Головные уборы летние         -     -      3      3      3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(панамки, пилотки)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Шапки меховые детские         -     -      1      3      1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Шапки вязаные шерстяные     1,5     2    1,5      2      2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Шарфы, кашне                  -     -      1      2      1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Варежки                       -     -      2      2      3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Носки шерстяные               4     2      3    1,5      3   1,5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Туфли                         -     -      2      1      2   0,5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Ботинки                       1     1      1      1      1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Ботинки, сапоги утепленные    -     -      1      2      1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Сапожки резиновые             -     -      -      -      1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Костюм (платья)               -     -      1      2      1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праздничные теплые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Костюмы (платья)              -     -      1      2      1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праздничные летние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Лента шелковая капроновая     -     -      2      2      2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(метров)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Обувь праздничная             -     -      2      2      2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(чешки и другие)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Постельные принадлежности и прочие предметы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Матрацы детские               2     3    1,5      3   1,25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Одеяла детские теплые         2     3    1,5      3    1,1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Одеяла детские              1,25    5    1,25     5    1,1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шерстяные, полушерстяные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Одеяла детские байковые      2,5    3    1,5      3   1,25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Одеяла детские тканевые       1     5      1      5      1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Подушки                       2     4    1,5      1    1,5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Мешки спальные                1     4      1      4      1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Коврики прикроватные          2     4      2      4      2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Полотенца посудные          0,25    1    0,25     1   0,25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Платки носовые (салфетки)    10     1     10      1     10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Примечание. Главным врачам домов ребенка предоставляется право производить отдельные изменения в нормах обеспечения детей в домах ребенка одеждой, обувью и мягким инвентарем в пределах стоимости полного их комплекта на одного ребенка. 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октября 2003 года N 1050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мая 2000 года N 738   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Нормы питания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детей, находящихся в домах ребенка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Наименование            !   Норма на одного ребенка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!       (граммов в день)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Хлеб пшеничный                                   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Хлеб ржаной                                     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Мука пшеничная                                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Мука картофельная                 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Крупа, бобовые, макаронные изделия                  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Картофель                                          150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Овощи разные                                       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Фрукты свежие                                      250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Фрукты сухие                                 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Сок фруктовый                                   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Кондитерские изделия                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Сахар                                           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Масло сливочное                                 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Масло растительное                              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Яйцо (штук)    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Молоко                                             700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Творог                                          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Мясо                                               120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Консервы мясные для детского и                  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диетического питания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Рыба                                                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Сметана                                       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Сыр                                 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Чай                                                0,2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Кофейный напиток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Соль                                 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Дрожжи         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Примечание. Для детей больных хронической дизентерией, туберкулезом, ослабленных детей, а также для больных детей, находящихся в изоляторе, сохраняется 15-процентная надбавка. 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октября 2003 года N 1050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Нормы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обеспечения мягким инвентарем детей, проживающих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в школах-интернатах общего и санаторного типа,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интернатах при школах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Наименование       !  Единица  !  Количество  !Срок носки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! измерения !              !   (лет)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Мягкий инвентарь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Простыни                        штук            3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Пододеяльники                    "              3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Наволочки для подушки верхние    "              3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Наволочки для подушки нижние     "              1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Полотенца (включая для ног)      "              3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Полотенца махровые               "              1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Одеяло шерстяное, ватное         "              1       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Одеяло байковое                  "              1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Матрац                           "              1       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Подушка пухо-перовая             "              1       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Покрывало                        "              1       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