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3605" w14:textId="a6e3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решению проблем теплоснабжения некоторых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2003 года N 1025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решения проблем теплоснабжения некоторых городов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решению проблем теплоснабжения некоторых городов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надлежащее и своевременное исполнение мероприятий, определенных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Правительство Республики Казахстан о ходе выполнения мероприятий Плана не позднее 5-го числа месяца, следующего за отчетным кварталом.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 и подлежит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2003 года N 1025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План мероприятий по решению проблем теплоснабжения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некоторых городов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 Мероприятие     !   Форма     ! Ответственные  !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 ! завершения  ! за исполнение  !исполнения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 2          !      3      !        4       !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1. Внедрение передового опыта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 Рекомендовать акимам  Решения       Акимы областей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 внедрить     акимов   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опыт города Лисаков-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ска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оплаты населением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коммунальных плате-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жей 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теплоснабжения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2. Оптимизация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 Провести инвентариза- Информация    Акимы областей   Октябрь-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цию имеющегося жилищ- Правительству и малых городов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фонда с целью    Республики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 жилья,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пригодного для засе-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из неблагопо-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лучных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 Изыскать необходимые  Решения       Акимы соответст- 4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 и обеспечить акимов соот-  вующих областей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оптимиза-  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жилья и переселе-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населения внутри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городов Аркалык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Жанатас, Каратау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Кентау Южно-Казах-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 Выработать предложе-  Предложения в  МИТ, МЮ   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по целесообраз-   Правительство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внесения изме-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 в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части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жилища в собствен-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ность гражданам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рамках оптимизации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жилищного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 Выработать предложе-  Предложения в  МИТ, МЮ       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относительно усо- Правительство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вершенствования меха-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низма обращения взыс-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кания на недвижимость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 недобросовестных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собственников в 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ках оптимизации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3. Финансовые вопросы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 Разработать проект    Проект        МЭМР             до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нормативного право-   нормативного                  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вого акта, предусмат- правового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ривающего субсидиро-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теплоснабжающих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комму-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 на приобрете-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 Ввести в Единую бюд-  Приказ        МЭБП             В трех-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жетную классификацию  Министерства                   дневный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программу для финан-  экономики и                    срок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сирования мероприятий бюджетного                    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подготовке тепло-  планирования                   норматив-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снабжающих предприя-                                 ного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коммунальной                                     вового 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 к                                      та, ука-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осенне-зимнему                                       занного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отопительному сезону                                 пункте 3.1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 Акимату города Кентау Решение акима Аким города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 в соответ-               Кентау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ствии с действующим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выплату жилищных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 Рекомендовать акимату Решение акима Аким Жамбылской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                  области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предусмотреть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уточнении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 год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Сарысуского и Талас-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районов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выплаты жилищных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 Акимам Сарысуского и  Решения       Акимы Сарысуско- 4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Таласского районов    акимов        го и Таласского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принять меры по пога-              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шению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потребленную теп-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ловую энергию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зациями, финансируе-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мыми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бюджета, и населением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 Повысить платежную    Решение акима Акимы городов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дисциплину потребите-               Аркалык, Кентау,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лей тепловой энергии                Сарысуского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посредством проведе-                Таласского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разъяснительной                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и принятия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4. Обновление основных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 Подготовить бюджетную Бюджетная     Аким Южно-Казах- 1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заявку на выделение   заявка        станской облас-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из республи-                ти,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2004 и 2005 годы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проекта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теплоснабжения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Кентау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 Акиму города Кентау   Решение акима Акимы Южно-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подготовить технико-  города Кентау Казахстанской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экономическое обосно-               области 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проекта "Орга-                Кентау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низация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теплоснабжения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Кентау"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 Внести предложения по Предложения в Акимы Южно-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приемлемой системе    Правительство Казахстанской и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тепло-    Республики   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снабжения в городах   Казахстан     областей,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Кентау Южно-Казах-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Жанатас и Каратау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учитывая текущее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состояние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теплоснабжения,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перспективой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пространения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другие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5. Тарифная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 Рассмотреть возмож-   Информация    АРЕМ (по согла-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ность введения упро-  Правительству сованию), МЭМР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щенного порядка пода-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 заявки на утверж-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дение тарифов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естественных монопо-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лий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тепловой энергии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установленной мощнос-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тью до 50 Гкал/ 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6. Другие вопросы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 Акимам городов Арка-  Информация    Акимы Костанай-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лык Костанайской      Правительству ской, Южно-Ка-   2003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области, Кентау       Республики    захстанской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Южно-Казахстанской    Казахстан     Жамбылской     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области, Жанатас и                  областей, МЭБП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Каратау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обеспечить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разработку и реализа-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цию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повышению экономичес-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потенциала горо-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 в рамках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вующих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