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01d3" w14:textId="2210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2003 года N 1022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энергетики и минеральных ресурсов Республики Казахстан из резерва Правительства Республики Казахстан, предусмотренного в республиканском бюджете на 2003 год на ликвидацию чрезвычайных ситуаций природного и техногенного характера и иные непредвиденные расходы 5 000 000 (пять миллионов) тенге на финансирование расходов, связанных с проведением мероприятий по установлению причин обрушения кровли строения 1 площадки 112 космодрома "Байконур".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 осуществить контроль за целевым использованием выделяемых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