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8ca" w14:textId="b867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 и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2003 года N 1021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и с учетом предложений акиматов Акмолинской, Восточно-Казахстанской, Жамбылской, Костанайской, Кызылординской, Павлодарской, Южно-Казахстанской областей и городов Астаны и Алматы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организациям образования и культуры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и культуры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2003 года N 1021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 и культуры,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присвоены имена видных исторических личностей,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известных государственных и общественных деятелей,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Героев Советского Союза, Героев Социалистического Труда,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писателей, деятелей культуры, тренеров, педагогов, ученых  по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Кайындынской средней школе Теренозекского аульного округа района Турара Рыскулова - имя Райымбека Смаилова - заслуженного учителя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Боровской средней школе N 1 Мендыкаринского района - имя Ахметказы Чутаева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Караобинской средней школе Сарыкольского района - имя Бекета Утетлеуова - писателя, педагога;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38 аула Аккум Жалагашского района - имя Алдабергена Бисенова -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209 Аккорганского аульного округа Жанакорганского района - имя Ануара Абуталипова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233 города Кызылорды - имя Жаппасбая Нурсеитова - Героя Советского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132 аула Н. Ильясов Сырдарьинского района - имя Туймебая Айтбаева - заслуженного учителя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школе-интернату N 12 города Шымкента - имя Маржан Тасовой - известного педагога, Героя Социалистического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Шагырской средней школе Монтайтасского аульного округа города Арысь - имя Абылая Тлеубердина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Арысской средней школе Задаринского аульного округа города Арысь - имя Садыкбека Адамбекова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СУ-17 поселка Кыземшек Сузакского района - имя Ланде Бокенова - заслуженного учителя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детской и юношеской спортивной школе по подготовке олимпийских резервов города Туркестана - имя Абдисалана Нурмаханова - заслуженного тренера Республики Казахстан, профессора;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Кашырской средней школе N 3 Качирского района - имя Катшы Оспановой - заслуженного учителя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Восточно-Казахстанскому государственному университету - имя Сарсена Аманжолова - известного ученого лингвиста,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33 города Семипалатинска - имя Кайрата Рыскулбекова - Халык каhарманы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Дворцу школьников - имя Махамбета Утемисова - поэта;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39 Алмалинского района - имя Султан-Ахмета Ходжикова - заслуженного деятеля искусств Республики Казахстан, кинорежиссера;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120 Алмалинского района - имя Мажита Бегалина - заслуженного деятеля искусств Республики Казахстан, кинорежиссера;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школе-гимназии N 30 Медеуского района - имя Дмитрия Снегина - писателя;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64 Медеуского района - имени 73 Гвардейской Краснознаменной Сталинградско-Дунайской стрелковой дивизии;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41 Ауэзовского района - имя Абдоллы Карсакбаева - заслуженного деятеля искусств Республики Казахстан, кинорежиссера;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средней школе N 92 Бостандыкского района - имя Махатма Ганди.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2003 года N 1021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организаций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культуры  по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школу-сад N 3 "Зайчик" города Кокшетау - в школу-сад "Ер Тостiк";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дом культуры "Бумажник" города Кызылорды - в Дом культуры имени Мадины Ералиевой - заслуженной артистки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N 41 имени М. Ломоносова аула Сулутобе Чиилийского района (в связи с наличием в районе двух школ имени М. Ломоносова) - в среднюю школу имени Мустафы Шокая - общественного деятеля;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кинотеатр "Арман" поселка Теренозек Сырдарьинского района - в кинотеатр имени Султан-Ахмета Ходжикова - известного кинорежиссера.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