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8a8e0" w14:textId="798a8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постановления Правительства Республики Казахстан от 29 декабря 1995 года N 1894 и от 10 мая 1999 года N 556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октября 2003 года № 1015. Утратило силу постановлением Правительства Республики Казахстан от 7 июня 2012 года № 753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07.06.2012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17 апреля 1995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"О лицензировании" </w:t>
      </w:r>
      <w:r>
        <w:rPr>
          <w:rFonts w:ascii="Times New Roman"/>
          <w:b w:val="false"/>
          <w:i w:val="false"/>
          <w:color w:val="000000"/>
          <w:sz w:val="28"/>
        </w:rPr>
        <w:t>и от 7 апреля 2003 года   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государственном регулировании производства и оборота отдельных видов нефтепродуктов"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дополнения: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декабря 1995 года N 1894 "О реализации постановления Президента Республики Казахстан от 17 апреля 1995 года N 2201" (САПП Республики Казахстан, 1995 г., N 41, ст. 515):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государственных органов (лицензиаров), уполномоченных выдавать лицензии на виды деятельности, подлежащие лицензированию,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3 строки, порядковый номер 5,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"производство нефтепродуктов";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видов лицензируемых работ и услуг, по которым необходимо заключение органов санитарного, экологического и горно-технического надзора, а также органа госэнергонадзора,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I "Перечень видов лицензируемых работ и услуг, по которым необходимо заключение органов санитарного надзора" дополнить пунктом 26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"26. Производство нефтепродуктов.";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II "Перечень видов лицензируемых работ и услуг, по которым необходимо заключение органов экологического надзора" дополнить пунктом 22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"22. Производство нефтепродуктов.";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III "Перечень видов лицензируемых работ и услуг, по которым необходимо заключение горно-технического надзора" дополнить пунктом 10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"10. Производство нефтепродуктов.";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постановлением Правительства Республики Казахстан от 28 декабря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1311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21 дня после официального опубликования).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