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e401" w14:textId="b4be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2003 года N 1014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Министерство культуры Республики Казахстан, освободив от ранее занимаемых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Аманшаева Ермека Амирхановича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Тлеухана Бекболата Канайулы   - вице-министром.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