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c911" w14:textId="a85c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декабря 1999 года N 2005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2003 года N 1012. Утратило силу постановлением Правительства Республики Казахстан от 8 июня 2017 года № 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08.06.2017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декабря 1999 года N 2005 "О дополнительных мерах по решению проблемы задолженности перед иностранными организациями" (САПП Республики Казахстан, 1999 г., N 58, ст. 572) следующие изменения: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 в состав Межведомственной комиссии по вопросам задолженности перед иностранными организациями: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Жумабекова Оналсына Исламовича  -  Министра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Казахстан,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Коржову Наталью Артемовну       -  вице-министра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заместителем председателя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Узбекова Гани Нурмуханбетовича  -  вице-министра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заместителем председателя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Киинова Ляззата Кетебаевича     -  вице-министра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минеральных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Айтжанова Дулата Нулиевича      -  вице-министра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хозяйства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Бекбосунова Сабыржана Мадиевича -  вице-министра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Мамина Аскара Узакпаевича       -  первого вице-министра индустрии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вывести из указанного состава: Павлова Александра Сергеевича, Елекеева Ирака Касымовича, Оразбакова Галыма Избасаровича, Карабалина Узакбая Сулейменовича, Мусину Лилию Сакеновну, Дунаева Армана Галиаскаровича, Иванова Леонида Александровича.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