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1b83" w14:textId="3351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2003 года N 1004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 и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1) утратил силу - постановлением Правительства РК от 28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1119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2) утратил силу - постановлением Правительства РК от 29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апреля 1998 года N 396 "О создании Республиканского государственного предприятия "КазАлкоЦентр" (САПП Республики Казахстан, 1998 г., N 13, ст. 114):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"Министерство финансов Республики Казахстан" заменить словами "Налоговый комитет Министерства финансов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подписания, за исключением положений в части государственного регулирования производства и оборота табачных изделий, которые вводятся в действие с 1 января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