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85e0" w14:textId="8318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консервации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2003 года N 993.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Правительства РК от 02.03.2020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консервации земель.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Правительства РК от 02.03.2020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охраны окружающей среды совместно с Министерством образования и науки, Министерством здравоохранения, Министерством сельского хозяйства Республики Казахстан, Агентством Республики Казахстан по управлению земельными ресурсами, Комитетом по атомной энергетике Министерства энергетики и минеральных ресурсов Республики Казахстан в пределах компетенции утвердить в трехмесячный срок нормативы предельно допустимых концентраций вредных веществ, вредных микроорганизмов и других биологических веществ, загрязняющих почву.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1997 года N 976 "Об утверждении Положения о порядке изъятия, охраны, использования и консервации деградированных, загрязненных и нарушенных земель" (САПП Республики Казахстан, 1997 г., N 27, ст. 242);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4 изменений и дополнений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N 1123 "О внесении изменений и дополнений в некоторые решения Правительства Республики Казахстан по регулированию земельных отношений" (САПП Республики Казахстан, 2001 г., N 30, ст. 339).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2003 года № 993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консервации земель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02.03.2020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консервации земель (далее – Правила) устанавливают порядок консервации деградированных сельскохозяйственных угодий, земель, загрязненных химическими, биологическими, радиоактивными и другими вредными веществами сверх установленных нормативов их предельно допустимых концентраций и предельно допустимого уровня воздействия, отходами производства и потребления, сточными водами, зараженных карантинными объектами, чужеродными видами и особо опасными вредными организмами (далее – нарушенные земли), а также изъятия земельных участков, подвергшихся сверхнормативному радиоактивному загрязнению вследствие испытаний ядерного оружия, с целью сохранения и восстановления плодородия почв, улучшения окружающей среды и охраны здоровья населения.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Применяемые в настоящих Правилах понятия: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опасные вредные организмы – вредители и болезни растений, способные к периодическому массовому размножению и распространению, причиняющие экономический, экологический ущерб и внесенные в перечень особо опасных вредных организмов, утверждаемый уполномоченным органом;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биологическое загрязнение – бактериологическое, гельминтологическое, энтомологическое и карантинное загрязнение земель;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чужеродный вид – вид насекомого, возбудителя болезни растения и сорняка, отсутствующий во флоре и фауне Республики Казахстан, который в случае проникновения может нанести значительный экономический и экологический ущерб;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 земель – временное исключение земель из хозяйственного оборота;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земель – накопление в земле в результате антропогенной деятельности различных веществ и организмов в количествах, превышающих нормативы предельно допустимых вредных веществ, понижающих ценность земель, ухудшающих качество сельскохозяйственной продукции, других объектов окружающей среды, условий проживания населения;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деградация земель – совокупность процессов, приводящих к изменению функций земли как элемента природной среды, количественному и качественному ухудшению ее состояния, снижению природно-хозяйственной значимости;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вредные организмы – вредители, сорняки и болезни растений, отрицательно действующие на почву, растительность и сельскохозяйственную продукцию;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объект – вредитель, возбудитель болезни растений или сорняк, которые могут причинить значительный вред растениям и растительной продукции, отсутствующие или ограниченно распространенные на территории Республики Казахстан, включенные в единый перечень карантинных объектов Евразийского экономического союза и (или) перечень карантинных объектов и чужеродных видов, по отношению к которым устанавливаются и осуществляются мероприятия по карантину растений;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радиоактивное загрязнение – загрязнение земель радионуклидами, в том числе в результате испытания ядерного оружия, радиационных аварий, работы ядерных установок, использования источников ионизирующего излучения, пунктов хранения и захоронения радиоактивных веществ и отходов, а также иной деятельности, связанной с использованием атомной энергии;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загрязнение – изменение химического состава почв, вызывающее снижение их плодородия и качества, под воздействием промышленной, сельскохозяйственной, бытовой или иной деятельности человека;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хозяйственно-бытовое загрязнение – загрязнение земель производственными отходами и сточными водами, вызывающими негативное изменение физических и химических свойств почв.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не распространяется на нарушенные (нарушаемые) земельные участки, предоставленные в установленном порядке для разработки месторождений полезных ископаемых, складирования отходов переработки минерального сырья, шламонакопителей, зола-шлакоотвалов, выполнения геологоразведочных, изыскательских, строительных и иных работ, использование которых связано с их нарушением.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Выявление, обследование и консервация нарушенных земель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проведения работ по выявлению нарушенных земель являются ходатайство собственника земельного участка или землепользователя, инициатива местного исполнительного или иного компетентного органа.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нарушенных земель в пределах установленных полномочий производится местными исполнительными органами, территориальными подразделениями ведомства центрального уполномоченного органа по управлению земельными ресурсами (далее – территориальные подразделения ведомства центрального уполномоченного органа), уполномоченным органом по охране окружающей среды и другими уполномоченными органами в порядке осуществления ими государственного контроля за использованием и охраной земель или в результате специального полевого обследования.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23.12.2021 </w:t>
      </w:r>
      <w:r>
        <w:rPr>
          <w:rFonts w:ascii="Times New Roman"/>
          <w:b w:val="false"/>
          <w:i w:val="false"/>
          <w:color w:val="00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целью установления уровня загрязненности и степени нарушенности земель, определения причиненного ущерба, ликвидации последствий от нарушения земель областным (города республиканского значения, столицы) исполнительным органом образуется специальная комиссия (далее – комиссия).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специалисты уполномоченных органов по земельным отношениям, охране окружающей среды, санитарно-эпидемиологической службы, сельского хозяйства, территориальных подразделений ведомства центрального уполномоченного органа и других компетентных органов и организаций.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23.12.2021 </w:t>
      </w:r>
      <w:r>
        <w:rPr>
          <w:rFonts w:ascii="Times New Roman"/>
          <w:b w:val="false"/>
          <w:i w:val="false"/>
          <w:color w:val="00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в двухмесячный срок собирает и анализирует собранные материалы и обследует территорию с целью установления уровня загрязненности нарушенных земель в соответствии с нормативно-инструктивными документами и методическими указаниями органов по управлению земельными ресурсами, охране окружающей среды и других уполномоченных органов.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недостаточности имеющихся материалов комиссия вносит предложение в соответствующий государственный орган о необходимости проведения дополнительных исследований.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комиссии, уполномоченных государственных органов в области здравоохранения, науки и научно-технической деятельности и образования с материалами обследования территории передаются в уполномоченный орган в области охраны окружающей среды для проведения экологической экспертизы в порядке и сроки, предусмотренные законодательством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Уровень загрязненности земель устанавливается в соответствии с нормативами предельно допустимых концентраций вредных веществ, вредных микроорганизмов и других биологических веществ, загрязняющих почву, утвержденными в порядке, установленном законодательством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обследования комиссии обобщаются в заключении, подписанном всеми членами комиссии.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указываются: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лица, в собственности или пользовании которого находится нарушенный земельный участок;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вызвавшие нарушение земель;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лица, загрязнившего, нарушившего, заразившего земли, если оно установлено;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площадь нарушенных земель (с уточнением угловых координат со схемой на месторасположении);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состояние земель по степени нарушения земель;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ущерба, причиненного земельным ресурсам;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для здоровья населения;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мероприятия по восстановлению нарушенных земель, мероприятия по дальнейшему хозяйственному использованию нарушенных земель с выделением земельных участков, целевое назначение использования которых предлагает изменить или установить специальный режим использования либо полностью исключить из хозяйственного оборота.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когда невозможно восстановить плодородие почв нарушенных земель, производится консервация земель.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земельным отношениям области (города республиканского значения, столицы) на основании заключения комиссии, экологической экспертизы и материалов обследования земель в месячный срок готовит согласованный с территориальными органами по охране окружающей среды, государственной санитарно-эпидемиологической службы, сельского хозяйства и другими уполномоченными органами проект решения о дальнейшем использовании нарушенных земель (изменение целевого назначения; установление специального режима использования; консервация земель; полное исключение из хозяйственного оборота) и вносит его на утверждение в областной (города республиканского значения, столицы) исполнительный орган.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принятого решения о консервации земель разрабатываются проект землеустройства, в котором определяются сроки консервации земель, мероприятия по предотвращению нарушения земель, восстановлению плодородия почв и загрязненных территорий, очередность их проведения, а также предложения по использованию земель после завершения указанных мероприятий.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Земельные участки, подлежащие консервации, изымаются у собственников земельных участков или землепользователей на период их консервации в соответствии с гражданским законодательством и переводятся в состав земель запаса соответствующих районных исполнительных органов.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Убытки, причиненные собственникам земельных участков и землепользователям в связи с консервацией земель, подлежат возмещению в порядке, предусмотренном Земельным кодексом.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Границы земельных участков, находящихся на консервации, на местности обозначаются специальными знаками. По этим землям областным (города республиканского значения, столицы) исполнительным органом устанавливается режим, обеспечивающий их охрану с целью недопущения хозяйственной деятельности.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Изъятие земельных участков, подвергшихся сверхнормативному радиоактивному загрязнению вследствие испытания ядерного оружия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Правительства РК от 08.12.2023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о переводе земель, подвергшихся сверхнормативному радиоактивному загрязнению вследствие испытаний ядерного оружия, в состав земель запаса готовятся центральным уполномоченным органом по управлению земельными ресурсами совместно с государственными органами по охране окружающей среды и использованию атомной энергии по ходатайству соответствующих областных исполнительных органов и направляются для рассмотрения в Правительство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Земельные участки, подвергшиеся сверхнормативному радиоактивному загрязнению вследствие испытаний ядерного оружия, могут быть предоставлены Правительством Республики Казахстан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санитарно-эпидемиологической и экологической экспертизы, за исключением случаев, предусмотренных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Правительства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