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f220" w14:textId="2d1f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февраля 2003 года N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2003 года N 986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2002 года "О республиканском бюджете на 2003 год"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2002 года N 1379 "О реализации Закона Республики Казахстан "О республиканском бюджете на 2003 год"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2003 года N 220 "О создании открытого акционерного общества "Казагромаркетинг" (САПП Республики Казахстан, 2003 г., N 9, ст. 109)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2 слова "170000000 (сто семьдесят миллионов)" заменить словами "460000000 (четыреста шестьдесят миллионов)".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