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48dd" w14:textId="2e44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по вопросам борьбы с незаконным вывозом, ввозом и торговлей людьми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2003 года N 983. Утратило силу постановлением Правительства Республики Казахстан от 7 июня 2017 года №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выработки предложений по предотвращению и пресечению незаконного вывоза, ввоза и торговли людьми в Республике Казахстан, влекущих нарушение прав человека,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Межведомственную комиссию по вопросам борьбы с незаконным вывозом, ввозом и торговлей людьми (далее - Комиссия).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прилагаемые: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2003 года N 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борьбы</w:t>
      </w:r>
      <w:r>
        <w:br/>
      </w:r>
      <w:r>
        <w:rPr>
          <w:rFonts w:ascii="Times New Roman"/>
          <w:b/>
          <w:i w:val="false"/>
          <w:color w:val="000000"/>
        </w:rPr>
        <w:t>с незаконным вывозом, ввозом и торговлей людьми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Министр внутренних дел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здравоохранения и социального развития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Министра внутренних дел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здравоохранения и социального развития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 по борьбе с организованной преступностью Департамента криминальной полиции Министерства внутренних дел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директора Департамента социальных услуг Министерства здравоохранения и социального развития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Директора Службы внешней разведки "Сырбар"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Директора пограничной службы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Национального центра по правам человека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судья надзорной коллегии по уголовным делам Верховного Суда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по правам человека при Президенте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старший сотрудник по проектам Центра Организации по безопасности и сотрудничеству в Европе (ОБСЕ) в городе Астане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Национальный координатор по правовым вопросам Центра Организации по безопасности и сотрудничеству в Европе (ОБСЕ) в городе Астане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старший ассистент отдела человеческого измерения Центра Организации по безопасности и сотрудничеству в Европе (ОБСЕ) в городе Астане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объединения юридических лиц "Союз кризисных центров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общественного объединения "Феминистская лига"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общественного объединения "Правовой центр женских инициатив "Сана Сезім"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национальный координатор программ Международной организации по миграции в Республике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ассистент программ Международной организации по миграции в Республике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общественного объединения "Центр поддержки женщин"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общественного фонда "Центр социально-психологической реабилитации и адаптации для женщин и детей"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частного учреждения "Центр временного проживания - Комек"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 2003 года N 983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Межведомственной комиссии</w:t>
      </w:r>
      <w:r>
        <w:br/>
      </w:r>
      <w:r>
        <w:rPr>
          <w:rFonts w:ascii="Times New Roman"/>
          <w:b/>
          <w:i w:val="false"/>
          <w:color w:val="000000"/>
        </w:rPr>
        <w:t xml:space="preserve">по вопросам борьбы с незаконным вывозом, </w:t>
      </w:r>
      <w:r>
        <w:br/>
      </w:r>
      <w:r>
        <w:rPr>
          <w:rFonts w:ascii="Times New Roman"/>
          <w:b/>
          <w:i w:val="false"/>
          <w:color w:val="000000"/>
        </w:rPr>
        <w:t>ввозом и торговлей людьми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Межведомственная комиссия по вопросам борьбы с незаконным вывозом, ввозом и торговлей людьми (далее - Комиссия) является консультативно-совещательным органом при Правительстве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образуется для выработки предложений и рекомендаций по вопросам борьбы с незаконным вывозом, ввозом и торговлей людьми и оказания помощи жертвам торговли людьми.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Комиссии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Основными задачами Комиссии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анализ существующей ситуации в области незаконного вывоза, ввоза и торговли людьми и оказания помощи жертвам торговли людьми;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выработка предложений и рекомендаций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вопросам борьбы с незаконным вывозом, ввозом и торговлей людьми и оказания помощи жертвам торговли людьми;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информированию населения о ситуации с торговлей людьми и опасности данного явления, о существующих в указанной сфере правозащитных мерах и возможностях обращения за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совершенствованию законодательства Республики Казахстан в соответствии с принятыми международно-правовыми документами в области предупреждения и пресечения торговли людьми, а также защиты жертв торговли людьми и оказания им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повышению эффективности работы, направленной на выявление и устранение причин и условий, способствующих торговле людьми и оказание им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Права Комиссии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Комиссия в целях реализации возложенных на нее задач вправе в установленном законодательством порядке: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у государственных органов и организаций материалы и информации, необходимые для осуществления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заслушивать отчеты государственных органов и организаций, занимающихся вопросами борьбы с незаконным вывозом, ввозом и торговлей людьми и оказания помощи жертвам торговли людьми о проводимой ими работе и вырабатывать предложения по совершенствованию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привлекать независимых экспертов, специалистов и ученых;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взаимодействовать с государственными органами, общественными объединениями и организациями, а также средствами массовой информации в решении проблем по борьбе с торговлей людьми и оказанию помощи жертвам торговли людьми;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вырабатывать предложения по разработке соответствующих программ и планов по вопросам борьбы с незаконным вывозом, ввозом и торговлей людьми и оказания помощи жертвам торговли людьми.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Организация работы Комиссии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Руководство Комиссией осуществляется Министром внутренних дел Республики Казахстан и Министром здравоохранения и социального развития Республики Казахстан на ротационной основе с периодичностью в два года, которые являются ее председателями.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Заместителями председателей Комиссии являются первый заместитель Министра внутренних дел Республики Казахстан и вице-министр здравоохранения и социального развития Республики Казахстан на ротационной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время отсутствия председателя его функции выполняет заместитель.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6. Должностной состав Комиссии утверждается Правительством Республики Казахстан. Члены Комиссии участвуют в заседаниях без права замены. На заседаниях Комиссии могут участвовать приглашенные лица.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Работа Комиссии осуществляется на основе текущих и перспективных планов.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Заседания Комиссии проводятся по мере необходимости, но не реже одного раза в полугодие, и считаются правомочными, если на них присутствует не менее двух третей от общего числа членов Комиссии.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31.08.2010 </w:t>
      </w:r>
      <w:r>
        <w:rPr>
          <w:rFonts w:ascii="Times New Roman"/>
          <w:b w:val="false"/>
          <w:i w:val="false"/>
          <w:color w:val="ff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31.08.2012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Исключен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Исключен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Решение Комиссии носит рекомендательный характер.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Рабочим органом Комиссии являются Министерство внутренних дел Республики Казахстан и Министерство здравоохранения и социального развития Республики Казахстан на ротационной основе с периодичностью в два года.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Исключен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После проведения заседания Комиссии секретарь Комиссии оформляет протокол.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14 в соответствии с постановлением Правительства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15.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15 в соответствии с постановлением Правительства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16.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16 в соответствии с постановлением Правительства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