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5ddc" w14:textId="0155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"Центр маркетингово-
аналитических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2003 года N 981. Утратило силу постановлением Правительства РК от 15 сентября 2006 года N 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26 сентября 2003 года N 981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бюджетного планирования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Совета директоров акционерного общества "Центр маркетингово-аналитических исследований"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Айтекенов Кайрат Медыбаевич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Тукаев Акбар Куанышбаевич - заведующий Сводным аналитическим отделом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 Асет Орентаевич - вице-министр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Ойнаров Азамат Рыскулович -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 Нурлан Жетписович - председатель правления акционерного общества "Центр маркетингово-аналитических исследований.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постановлениями Правительства РК от 26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19 марта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