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e84ed" w14:textId="46e84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дополнения в Указ Президента Республики Казахстан от 5 июля 2001 года N 648"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сентября 2003 года N 980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Президента Республики Казахстан проект Указа Президента Республики Казахстан "О внесении дополнения в Указ Президента Республики Казахстан от 5 июля 2001 года N 648".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Проект      </w:t>
      </w:r>
    </w:p>
    <w:bookmarkStart w:name="z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Указ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Президента Республики Казахстан </w:t>
      </w:r>
    </w:p>
    <w:bookmarkEnd w:id="0"/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 внесении дополнения в Указ Президента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от 5 июля 2001 года N 648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Учитывая значительный вклад в формирование, развитие и профессиональное становление личности на основе национальных и общечеловеческих ценностей, достижений науки и техники, 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июня 1999 года "Об образовании" 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5 июля 2001 года N 648 "О предоставлении особого статуса отдельным государственным высшим учебным заведениям" (САПП Республики Казахстан, 2001 г., N 27, ст. 331) следующее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дополнить подпунктом 9)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"9) Казахскому национальному педагогическому университету имени Абая".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вступает в силу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