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3fdc" w14:textId="f133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 августа 2002 года N 866 и от 11 октября 2002 года N 1117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2003 года N 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2002 года N 866 "О создании Межведомственной комиссии по вопросам введения обязательных видов страхования";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2002 года N 1117 "О внесении изменений в постановление Правительства Республики Казахстан от 3 августа 2002 года N 866".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