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9fe0" w14:textId="ea89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приобретении в собственность Республики Казахстан недвижимости в городе Урумчи (Китайская Народная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2003 года N 967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иностранных дел Республики Казахстан о приобретении в собственность Республики Казахстан части здания площадью 300 кв. м, расположенного по адресу: город Урумчи, улица Куньмин N 31 (далее - часть здания) для административного и жилого размещения персонала Паспортно-визовой службы Министерства иностранных дел Республики Казахстан в городе Урумчи (Китайская Народная Республика).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 установленном законодательством порядке произвести оплату за приобретение части здания в сумме, эквивалентной 25000 (двадцать пять тысяч) долларам США, по курсу, установленному Национальным Банком Республики Казахстан на день оплаты, за счет средств, предусмотренных в республиканском бюджете на 2003 год по программе "Приобретение недвижимости за рубежом для размещения дипломатических представительств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законодательством порядке осуществлять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