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9527" w14:textId="d939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16 мая 2001 года N 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22 сентября 2003 года N 964. Утратило силу постановлением Правительства Республики Казахстан от 31 августа 2017 года № 520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31.08.2017 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16 мая 2001 года N 644 "О Межведомственной комиссии по вопросам возврата средств физических и юридических лиц-резидентов Республики Казахстан, заблокированных на счетах Внешэкономбанка СССР" (САПП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Казахстан, 2001 г., N 18, ст. 229) следующие изменения: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возврата средств физических и юридических лиц-резидентов Республики Казахстан, заблокированных на счетах Внешэкономбанка СССР: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Досаева      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Ерболата Аскарбековича            Казахстан,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Узбекова                       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Гани Нурмаханбетовича             Казахстан, заместителем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председателя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Жакенова                        - начальника управления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Аскара Серикжановича              имущественных прав государства,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договоров и претензионно-исковой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работы Министерства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строку: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"Болатбекова                    - начальник Управления межстрановых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Гульбагила Конырбаевна            финансовых отношений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Министерства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Казахстан, секретарь"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"Болатбекова                    - заместитель директора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Гульбагила Конырбаевна            международных финансовых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отношений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Республики Казахстан, секретарь";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вывести из указанного состава Какимжанова Зейнуллу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Халидолловича, Иванова Леонида Александровича, Акижанова Куата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Балхашовича.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