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f85d" w14:textId="cd0f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августа 2001 года N 1074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2003 года N 962.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N 1074 "Об утверждении Положения о Министерстве обороны Республики Казахстан" (САПП Республики Казахстан, 2001 г., N 29, ст. 376)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обороны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17 слово "четырех" заменить словом "пять".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