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2b58" w14:textId="e772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земельного кадастра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2003 года № 958. Утратило силу постановлением Правительства Республики Казахстан от 23 декабря 2015 года № 1034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23.12.2015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Республики Казахстан от 6 марта 2015 года № 188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кодов,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земельным участкам.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располагающим аэрофотосъемочными, топографическими материалами, необходимыми для ведения государственного земельного кадастра, представлять их центральному уполномоченному органу по управлению земельными ресурсами в копии и безвозмездно.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приложению.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сентября 2003 года N 958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ведения государственного земельного кадастра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утратили силу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сентября 2003 года N 958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постановлениями Правительства РК от 06.06.2006 г. N </w:t>
      </w:r>
      <w:r>
        <w:rPr>
          <w:rFonts w:ascii="Times New Roman"/>
          <w:b w:val="false"/>
          <w:i w:val="false"/>
          <w:color w:val="ff0000"/>
          <w:sz w:val="28"/>
        </w:rPr>
        <w:t>511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28.10.2007 г. N </w:t>
      </w:r>
      <w:r>
        <w:rPr>
          <w:rFonts w:ascii="Times New Roman"/>
          <w:b w:val="false"/>
          <w:i w:val="false"/>
          <w:color w:val="ff0000"/>
          <w:sz w:val="28"/>
        </w:rPr>
        <w:t>1000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03.09.2008 </w:t>
      </w:r>
      <w:r>
        <w:rPr>
          <w:rFonts w:ascii="Times New Roman"/>
          <w:b w:val="false"/>
          <w:i w:val="false"/>
          <w:color w:val="ff0000"/>
          <w:sz w:val="28"/>
        </w:rPr>
        <w:t>N 818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18.09.2008 </w:t>
      </w:r>
      <w:r>
        <w:rPr>
          <w:rFonts w:ascii="Times New Roman"/>
          <w:b w:val="false"/>
          <w:i w:val="false"/>
          <w:color w:val="ff0000"/>
          <w:sz w:val="28"/>
        </w:rPr>
        <w:t>N 855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13.09.2014 </w:t>
      </w:r>
      <w:r>
        <w:rPr>
          <w:rFonts w:ascii="Times New Roman"/>
          <w:b w:val="false"/>
          <w:i w:val="false"/>
          <w:color w:val="ff0000"/>
          <w:sz w:val="28"/>
        </w:rPr>
        <w:t>№ 980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кодов, присваиваемых областям, городам республиканского значения,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столице, районам и городам областного (районного) значения для целей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формирования кадастровых номеров земельным участкам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Административно-территориальная единица  !      Код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1                        !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Акмолинская область - 01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Аккольский                                       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Астраханский                                     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Атбасарский                                      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Сандыктауский                                    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Аршалынский                                      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Ерейментауский                                   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Егиндыкольский                                   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Коргалжынский                                    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Буландынский                                     009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Целиноградский                                   011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Шортандинский                                    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Акколь                                        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Атбасар                                       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Ерейментау                                    016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Макинск                                       017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Степногорск                                   018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п. Шантобе                                       019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Зерендинский                                     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Щучинский                                        171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Енбекшилдерский                                  172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п. Заозерный                                     173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Кокшетау                                      174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Степняк                                       176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Щучинск                                       177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Жаркаинский                                      275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Есильский                                        277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Жаксынский                                       278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Державинск                                    283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Есиль                                         284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п. Красногорский                                 285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Актюбинская область - 02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Алгинский                                        022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Байганинский                                     023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Айтекебийский                                    024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Иргизский                                        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Мугалжарский                                     027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Каргалинский                                     028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Мартукский                                       029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Темирский                                        031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Уилский                                          032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Хобдинский                                       033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Хромтауский                                      034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Шалкарский                                       035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Актобе                                        036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Алга                                          037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Кандыагаш                                     038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Темир                                         039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Хромтау                                       040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Шалкар                                        041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Эмба                                          042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Алматинская область - 03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Балхашский                                       043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Енбекшиказахский                                 044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Жамбылский                                       045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Илийский                                         046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Карасайский                                      047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Райымбекский                                     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Талгарский                                       051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Уйгурский                                        052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Есик                                          054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Капчагай                                      055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Каскелен                                      056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Талгар                                        057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Аксуский                                         254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Алакольский                                      255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Каратальский                                     259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Кербулакский                                     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Коксукский                                       261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Панфиловский                                     262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Саркандский                                      263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Ескельдинский                                    264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Жаркент                                       266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Сарканд                                       267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Талдыкорган                                   268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Текели                                        269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Уштобе                                        270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Учарал                                        271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Атырауская область - 04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Жылыойский                                       059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Индерский                                        060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Исатайский                                       061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Кызылкогинский                                   062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Курмангазинский                                  063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Макатский                                        064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Махамбетский                                     065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Атырау                                        066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Bocточно-Казахстанская область - 05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Глубоковский                                     068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Зайсанский                                       069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Зыряновский                                      070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Катон-Карагайский                                071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Курчумский                                       072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Тарбагатайский                                   078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Уланский                                         079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Шемонаихинский                                   080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Зайсан                                        081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Зыряновск                                     082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Риддер                                        083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Серебрянск                                    084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Усть-Каменогорск                              085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Шемонаиха                                     086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Абайский                                         236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Аягозский                                        239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Бескарагайский                                  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Бородулихинский                                  241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Жарминский                                       243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Кокпектинский                                    244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Урджарский                                       248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Аягоз                                         251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Семей                                         252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Чарск                                         253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Жамбылская область - 06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Байзакский                                       087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Жамбылский                                       088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Жуалынский                                       089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Кордайский                                       090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им. Т. Рыскулова                                 091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Меркенский                                       092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Мойынкумский                                     093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Сарысуский                                       094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Таласский                                        095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Шуский                                           096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Тараз                                         097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Жанатас                                       098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Каратау                                       099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г.Шу                          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Западно-Казахстанская область - 08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Бурлинский                                       114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Жангалинский                                     115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Жанибекский                                      116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Зеленовский                                      118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Казталовский                                     119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Каратобинский                                   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Сырымский                                       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Таскалинский                                     124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Теректинский                                     125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Бокейрдинский                                    126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Акжаикский                                       127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Чингирлауский                                    128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Аксай                                         129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Уральск                                       130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Чапаево                                       131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Карагандинская область - 09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Актогайский                                      102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Жанааркинский                                    104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Улытауский                                       106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Шетский                                          107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Балхаш                                        108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Жезказган                                     109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Каражал                                       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Приозерск                                     111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Сатпаев                                       112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Каркаралинский                                   133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Абайский                                         134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Нуринский                                        136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Осакаровский                                     137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Бухар-Жырауский                                  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Абай                                          141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Караганда                                     142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Каркаралинск                                  143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Сарань                                        144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Темиртау                                      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Шахтинск                                      146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Кызылординская область - 10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Аральский                                        147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Жалагашский                                      148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Жанакорганский                                   149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Казалинский                                     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Кармакчинский                                    151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Сырдарьинский                                    153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Шиелийский                                       154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Казалинск                                     155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Кызылорда                                     156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Костанайская область - 12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Алтынсаринский                                   178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Житикаринский                                    179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Камыстинский                                    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Карасуский                                       181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Карабалыкский                                    182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Костанайский                                     183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Узункольский                                     184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Мендыкаринский                                   185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Наурзумский                                      186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Денисовский                                      187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Аулиекольский                                    188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Тарановский                                      189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Сарыкольский                                     190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Федоровский                                      191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Житикара                                      192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Костанай                                      193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Лисаковск                                     194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Рудный                                        195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Амангельдинский                                  272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Жангельдинский                                   276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Аркалык                                       282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Мангистауская область - 13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Бейнеуский                                       196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Каракиянский                                     197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Мангистауский                                    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Тупкараганский                                   199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Актау                                       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Жанаозен                                      201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Форт-Шевченко                                 202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Мунайлинский                                     203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Павлодарская область - 14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Актогайский                                      204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Баянаульский                                     205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Железинский                                      206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Иртышский                                        207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Качирский                                        208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Лебяжинский                                      209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Майский                                          210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Павлодарский                                     211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Успенский                                        212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Щербактинский                                    213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Аксу                                          215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с. Иртышск                                       216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Курчатов                                      217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Павлодар                                      218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Экибастуз                                     219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Северо-Казахстанская область - 15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Айыртауский                                      157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Уалихановский                                    162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Тайыншинский                                     164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им. Г. Мусрепова                                 165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Акжарский                                        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Тайынша                                       175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Кызылжарский                                     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им. Магжана Жумабаева                            221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Жамбылский                                       223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Есильский                                        224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Мамлютский                                       225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Шал акына                                        228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Аккаиынский                                      229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Тимирязевский                                    231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Булаево                                       232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Мамлютка                                      233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Петропавловск                                 234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Сергеевка                                     235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Южно-Казахстанская область - 19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Байдибекский                                     286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Арысский                                         287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Мактааральский                                   288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Казыгуртский                                     289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Ордабасынский                                    293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Отырарский                                       294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Сайрамский                                       295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Сарыагашский                                     296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Сузакский                                        297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Толебийский                                      298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Тюлькубасский                                 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Шардаринский                                     301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Арысь                                         302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Жетысай                                       303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Кентау                                        304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Ленгер                                        305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Сарыагаш                                      306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Туркестан                                     307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Шардара                                       308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Шымкент                                       309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г. Алматы - 20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Алмалинский                                      311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Ауэзовский                                       312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Бостандыкский                                    313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Жетысуский                                       314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Медеуский                                        315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Турксибский                                      317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Алатауский                                       321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Наурызбайский                                    322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г. Астана - 21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"Алматы"                                         318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"Сары-Арка"                                      319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Есиль                                            320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сентября 2003 года N 958        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5"/>
    <w:bookmarkStart w:name="z1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июня 1996 года N 710 "Об утверждении Порядка ведения государственного земельного кадастра в Республике Казахстан" (САПП Республики Казахстан, 1996 г., N 26, ст. 223). </w:t>
      </w:r>
    </w:p>
    <w:bookmarkEnd w:id="6"/>
    <w:bookmarkStart w:name="z1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сентября 1998 года N 892 "О внесении изменений в постановление Правительства Республики Казахстан от 6 июня 1996 года N 710" (САПП Республики Казахстан, 1998 г., N 32, ст. 287). </w:t>
      </w:r>
    </w:p>
    <w:bookmarkEnd w:id="7"/>
    <w:bookmarkStart w:name="z1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Подпункт 1)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июня 2001 года N 800 "О внесении изменений и дополнений в некоторые решения Правительства Республики Казахстан по регулированию земельных отношений" (САПП Республики Казахстан, 2001г., N 21, ст. 269). </w:t>
      </w:r>
    </w:p>
    <w:bookmarkEnd w:id="8"/>
    <w:bookmarkStart w:name="z1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2002 года N 574 "О внесении изменений в постановление Правительства Республики Казахстан от 6 июня 1996 года N 710" (САПП Республики Казахстан, 2002 г., N 15, ст. 159).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