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1813" w14:textId="0671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обязательного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2003 года N 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обязательного социального страхования".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вопросам обязательного социального страхования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января 1997 г. "О банкротстве" (Ведомости Парламента Республики Казахстан, 1997 г., N 1-2, ст. 7; N 13-14, ст. 205; 1998 г., N 14, ст. 198; N 17-18, ст. 225; 2000 г., N 22, ст. 408; 2001 г., N 8, ст.52; N 17-18, ст. 240; 2001 г., N 24, ст. 338; 2002 г., N 17, ст. 155; 2003 г., N 4, ст. 26):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14) статьи 1 дополнить словами ", а также по уплате обязательных социальных отчислений в 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11 после слова "по оплате труда," дополнить словами "обязательным социальным отчислениям в Государственный фонд социального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18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сумму задолженности по уплате обязательных социальных отчислений в Государственный фонд социального страхования;";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4) пункта 2 статьи 29 дополнить словами ", а также по уплате обязательных социальных отчислений в 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3) пункта 1 статьи 47 после слова "бюджет" дополнить словами ", а также обязательные социальные отчисления в 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5 статьи 75 дополнить словами ", а также по уплате обязательных социальных отчислений в Государственный фонд социального страхования";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статье 80: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слова "бюджет" дополнить словами ", а также по уплате обязательных социальных отчислений в Государственный фонд социального страхования,";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слова "бюджет," дополнить словами "а также обязательных социальных отчислений в Государственный фонд социального страхования".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(Особенная часть) от 1 июля 1999 г. (Ведомости Парламента Республики Казахстан, 1999 г., N 16-17, ст. 642; N 23, ст. 929; 2000 г., N 3-4, ст. 66; N 10, ст. 244; N 22, ст. 408; 2001 г., N 23, ст. 309; N 24, ст. 338; 2002 г., N 10, ст. 102; 2003 г., N 1-2, ст. 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741 слова "и законодательным актом Республики Казахстан о пенсионном обеспечении" заменить словами "и законодательными актами Республики Казахстан о пенсионном обеспечении и обязательном социальном страховании";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пункта 2 статьи 742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во вторую очередь производится изъятие денег по обязательствам клиента по обязательным пенсионным взносам в накопительные пенсионные фонды и обязательным социальным отчислениям в Государственный фонд социального страхования, а также по исполнительным документам, предусматривающим изъятие денег для расчетов по выплате выходных пособий и оплате труда с лицами, работающими по трудовому договору, в том числе по контракту, по выплате вознаграждения по авторскому договору;".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января 2001 г. "Об административных правонарушениях" (Ведомости Парламента Республики Казахстан, 2001 г., N 5-6, ст. 24; 2001 г., N 17-18, ст. 241; 2001 г., N 21-22, ст. 281; 2002 г., N 4, ст. 33;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88-1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88-1. Нарушение законодательства об обязательном социальном страховании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Невыплата социальных выплат по вине должностных лиц Государственного фонда социального страхования и Центра по выплате пенсий в сроки, установленные законодательством Республики Казахстан об обязательном социальном страховании,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до двадцати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Неисполнение либо ненадлежащее исполнение обязанности по перечислению обязательных социальных отчислений в Государственный фонд социального страхования индивидуальным предпринимателем, частным нотариусом, адвокатом, юридическим лицом или его должностными лицами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должностных лиц в размере от двадцати до сорока месячных расчетных показателей, на индивидуальных предпринимателей, частных нотариусов, адвокатов или юридических лиц - в размере пятидесяти процентов от суммы неперечисленных (несвоевременно перечисленных) обязательных социальных отчислений.".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статьи 570 после слов "88 (частью третьей)" дополнить словами ", 88-1 (частью второй),";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статьи 574 слова "статьей 88 (частью второй)" заменить словами "статьями 88 (частью второй), 88-1 (частью первой)".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