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fe22" w14:textId="29bf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августа 2002 года N 921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2003 года N 949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2002 года N 921 "О некоторых вопросах закрытого акционерного общества "Национальные информационные технологии"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1) пункта 1 слова "с правом последующего выкупа в апреле 2003 года"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4) пункта 2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