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6475" w14:textId="1876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2003 года N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постановлением, дополнить строками, порядковые номера 49 и 50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ОАО "Казахвзрывпром" (город Алматы)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ОАО "Национальный Центр аккредитации" (город Астана) 100%".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