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66ed" w14:textId="0616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органах военной полиции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2003 года N 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органах военной полиции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Об органах военной полиции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правовые основы, принципы и порядок организации деятельности органов военной полиции Министерства обороны, Министерства внутренних дел и Комитета национальной безопасности (в дальнейшем - органы военной полиции) Республики Казахстан.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Статус органов военной полиции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 военной полиции предназначены для обеспечения правопорядка в Вооруженных Силах, других войсках и воинских формированиях, производства дознания, предупреждения и пресечения преступных и иных противоправных посягательств на права и свободы военнослужащих и граждан, интересы общества и государства.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Правовая основа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органов военной полиции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Правовую основу деятельности органов военной полиции составляют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настоящий Закон, другие нормативные правовые акты Республики Казахстан в части, не урегулированной настоящим Законом.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Принципы деятельности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военной полиции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Деятельность органов военной полиции строится на принципах законности, единоначалия, гласности, равенства всех перед законом, уважения и соблюдения прав и свобод человека и гражданина, взаимодействия с другими правоохранительными и государственными органами, должностными лицами, организациями и гражданами.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Система органов военной полиции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Органы военной полиции создаются в Министерстве обороны, Министерстве внутренних дел и Комитете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руководство органами военной полиции осуществляют Министр обороны, Министр внутренних дел и Председатель Комитета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Структуру и штатную численность органов военной полиции определяют Министр обороны, Министр внутренних дел и Председатель Комитета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Создание, реорганизация и упразднение структурных подразделений органов военной полиции осуществляются Министром обороны, Министром внутренних дел и Председателем Комитета национальной безопасности в порядке, установленном действующим законодательством.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Задачи органов военной полиции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Задачами органов военной полиции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правопорядка в Вооруженных Силах, других войсках и воинских формированиях;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профилактика, предупреждение, выявление, пресечение и раскрытие преступлений и правонарушений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выявление обстоятельств, способствовавших совершению преступления и другого нарушения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производство дознания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розыск военнослужащих, скрывающихся от органов дознания, следствия и суда, а также самовольно оставивших воинские части (места службы);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безопасности дорожного движения военных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исполнение, в предусмотренных законом случаях, задержания военнослужащих с содержанием на гауптвахте;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в пределах своей компетенции иным органам дознания, предварительного следствия и суда, а также органам государственной власти и военного управления в исполнении возложенных на них обязанностей.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Взаимодействие и сотрудничество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военной полиции с государственными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организациями, должностными лицами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гражданами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Органы военной полиции осуществляют свою деятельность во взаимодействии с правоохранительными и другими государственными органами Республики Казахстан в пределах, установленных законодательством, и взаимно информируют друг друга по вопросам, относящимся к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Командование воинских формирований, органы военного управления и военнослужащие обязаны оказывать содействие органам военной полиции в решении возложенных на них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Полномочия органов военной полиции Министерства обороны Республики Казахстан распространяются в отношении военнослужащих Республиканской гвардии Республики Казахстан, Агентства Республики Казахстан по чрезвычайным ситуациям, находящихся за пределами территорий частей и соединений названных воинских формирований. На территории указанных воинских подразделений функции военной полиции осуществляют соответствующие командиры и начальники этих воинских формирований.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Полномочия органов военной полиции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Права органов военной полиции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 военной полиции в лице уполномоченных на то должностных лиц в пределах своей компетенции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военнослужащих, военнообязанных во время прохождения ими сборов, а также лиц гражданского персонала воинских частей, соединений, учреждений, в связи с исполнением ими служебных обязанностей,соблюдения общественного порядка, правил ношения военной формы одежды, прекращения противоправных действий и действий, препятствующих осуществлению задач и функций органов военной полиции, и принимать меры по их пресечению;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подозрении в совершении преступлений либо иных правонарушений проверять у военнослужащих и военнообязанных во время прохождения ими сборов, а на территории воинских частей (военных объектов) и гарнизонов также у других лиц, документы, удостоверяющие их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находящимся в производстве материалам и уголовным делам вызывать военнослужащих и иных граждан в органы военной полиции, получать от них объяснения, документы или их копии, производить допросы и иные следственные действия, а также в установленном законом порядке подвергать приводу лиц, уклонившихся от явки без уважительной причины;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порядке задерживать военнослужащих, подозреваемых в совершении преступления, а также обвиняемых или подсудимых, скрывающихся от органов дознания, предварительного следствия или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личный досмотр задержанных лиц, указанных в пункте 4 настоящей статьи, досмотр их вещей, документов, транспортных средств, изымать в установленном законодательством порядке предметы, находящиеся в незаконном обороте;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задерживать и доставлять в учреждения органов военной полиции или по месту службы военнослужащих, грубо нарушающих воинскую дисциплину или общественный порядок;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производство по делам об административных правонарушениях в отношении военнослужащих и военнообязанных во время прохождения ими сборов в соответствии с требованиями Кодекса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передавать материалы о дисциплинарных проступках, совершенных военнослужащими, а также военнообязанными во время прохождения ими сборов, на рассмотрение соответствующих командиров (начальников) воинских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производить дознание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преследовании лиц, подозреваемых в совершении преступлений, административных правонарушений, угрожающих безопасности граждан, входить беспрепятственно в жилые и иные помещения граждан, на принадлежащие им земельные участки, на территорию и в помещения государственных органов, предприятий и учреждений, независимо от форм собственности (кроме представительств иностранных государств и международных организаций, обладающих дипломатическим иммунитетом), и осматривать их, либо при наличии достаточных данных полагать, что там совершено или совершается преступление, а также для обеспечения личной безопасности граждан и общественной безопасности, с последующим уведомлением об этом прокурора в течение 24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беспрепятственно и безвозмездно получать по возбужденным уголовным делам информацию и материалы от государственных органов и организаций, независимо от форм собственности, с соблюдением требований,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вносить в пределах своей компетенции военному командованию и другим должностным лицам представления по устранению обстоятельств, способствующих совершению преступлений и других нарушений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безотлагательных случаях в служебных целях пользоваться средствами связи, независимо от места их нахождения, типа и принадлежности, с возмещением расходов по междугородним и международным переговорам;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при проведении мероприятий по розыску и задержанию военнослужащих, самовольно оставивших часть с оружием, по согласованию с территориальными правоохранительными органами, самостоятельно устанавливать контрольно-пропускные пункты;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задерживать и отстранять от управления механических транспортных средств, зарегистрированных в Вооруженных Силах, других войсках и воинских формированиях (далее - военные транспортные средства), водителей, находящихся в состоянии алкогольного, токсического или наркотического опьянения, и направлять их на медицинское обследование;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при проведении мер по задержанию лиц, подозреваемых в совершении преступления, а также при обстоятельствах, угрожающих жизни и здоровью людей, по согласованию с территориальными органами дорожной полиции, ограничивать или запрещать движение транспорта и пешеходов на отдельных участках улиц, автомобильных дорог и других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координации с территориальными органами дорожной полиции регулировать дорожное движение на автомобильных дорогах и улицах во время прохождения колонн военных транспортных средств, организовывать и обеспечивать сопровождение этих колонн и транспортных средств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проверять в воинских частях и военных учреждениях исполнение контрольных и профилактических мероприятий по обеспечению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при отсутствии иных возможностей использовать воинский транспорт для проезда к месту происшествия, доставления в лечебные учреждения военнослужащих и граждан, нуждающихся в экстренной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иметь специальное помещение - гауптвахту для содержания военнослужащих, задержанных органами военной полиции либо находящихся под следствием и судом, а также для исполнения командованием гарнизонов уголовного наказания в виде ареста, либо для применения дисциплинарного взыскания в виде ареста с содержанием на гауптвахте.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Обязанности органов военной полиции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 военной полиции в соответствии с поставленными перед ними задачами и в пределах своей компетенции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защищать права и свободы военнослужащих и других граждан от противоправных посягательств;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правопорядок в гарнизонах, предупреждать, выявлять, раскрывать и пресекать воинские преступления и другие правонарушения, устанавливать обстоятельства, способствующие их совершению, и в пределах своих полномочий принимать меры к их устранению;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рассматривать обращения граждан, вести учет и анализировать оперативную информацию о правонарушениях и происшествиях;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 взаимодействии с другими правоохранительными органами осуществлять розыск военнослужащих, самовольно оставивших воинские части, совершивших преступления, скрывшихся от органов дознания, предварительного следствия и суда, уклоняющихся от исполнения уголовного наказания и в иных случаях,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производить в установленном законом порядке дознание по делам о всех преступлениях, совершенных военнослужащими, проходящими военную службу по призыву или контракту; гражданами, пребывающими в запасе, во время прохождения ими воинских сборов; лицами гражданского персонала воинских частей, соединений, учреждений в связи с исполнением ими служебных обязанностей или в расположении этих частей, соединений 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в пределах своей компетенции контроль за дорожным движением военных транспортных средств и соблюдением правил их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выполнять в установленном законом порядке поручения следователя, указания прокурора, решения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оказывать в пределах своей компетенции помощь органам государственной власти, военного управления и их представителям в осуществлении ими законной деятельности в случае противодействия им или возникновении подобной угрозы;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производство по делам об административных правонарушениях, отнесенных к компетенции органов военной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обеспечивать правопорядок и безопасность при ликвидации последствий аварий, катастроф, стихийных бедствий и других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принимать участие в проведении профилактической работы среди военнослужащих и оказывать содействие военному командованию в обеспечении воинской дисциплины среди военнослужащих;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 письменным требованиям органов, ведущих уголовный процесс, обеспечивать конвоирование арестованных для проведения следственных действий.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Ответственность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органов военной полиции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Сотрудники органов военной полиции осуществляют свою деятельность в пределах полномочий, предоставленных им в соответствии с законодательством Республики Казахстан и настоящим Законом. В случаях нарушения требований законодательства и совершения противоправных деяний сотрудники органов военной полиции подлежат привлечению к дисциплинарной, уголовной и иной ответственности в установленном законом порядке.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Применение сотрудниками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военной полиции огнестрельного оружия,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средств и физической силы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Цель применения огнестрельного оружия,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специальных средств и физической силы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Огнестрельное оружие, специальные средства и физическая сила применяются в целях прекращения общественно-опасных деяний, задержания и доставления в военную полицию лиц, их совершивших, с учетом характера деяний и конкретных ситуаций.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Применение огнестрельного оружия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Применение огнестрельного оружия является крайней мерой и допускается в случае, когда другие меры оказались неэффективными или если по условиям обстановки применение других мер является невозможным.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 органов военной полиции имеют право применять огнестрельное оружие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защиты военнослужащих, других граждан от преступного посягательства, а равно освобождения заложников;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отражения нападения на сотрудников органов военной полиции или членов их семьи, лиц, выполняющих служебный и общественный долг по охране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отражения нападения на объекты, находящиеся под охраной, конвой, помещения, сооружения, транспортные средства, в том числе воздушные судна воинских частей, а также для освобождения их в случае захвата;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задержания лиц, застигнутых при совершении преступления и оказавших сопротивление, совершивших побег из-под стражи (кроме содержащихся под административным арестом), а также для задержания вооруженного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остановки транспортного средства путем его повреждения, если водитель не подчиняется законным требованиям сотрудников органов военной полиции и создает угрозу жизни либо здоровью военнослужащих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защиты от нападения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подачи сигналов тревоги или вызова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 также во всех иных случаях необходимой обороны и крайней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применять оружие в отношении женщин и несовершеннолетних, кроме случаев совершения ими вооруженного нападения, оказания вооруженного сопротивления, захвата заложников, транспортных средств либо группового нападения.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 всех случаях применения оружия сотрудники органов военной полиции обязаны принять необходимые меры для обеспечения безопасности окружающих, оказания неотложной медицинской помощи пострадавшим, доложить непосредственному начальнику о применении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 каждом случае применения сотрудниками органов военной полиции оружия и специальных средств, повлекшем гибель людей или иные тяжкие последствия, незамедлительно информируется военный прокурор.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каждому факту применения табельного оружия проводится служебное расследование. В случае установления факта неправомерного применения огнестрельного оружия виновный несет ответственность в установленном законом порядке.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Применение специальных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физической силы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Сотрудники органов военной полиции имеют право применять физическую силу и специальные средства, в том числе боевые приемы борьбы, наручники, резиновые палки, устройства для вскрытия помещений, принудительной остановки транспорта, служебных животных и другие специальные и транспортные средства, перечень которых определяется Правительством,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защиты военнослужащих, других лиц и самозащиты от нападения и иных действий, создающих угрозу их жизни и здоровью;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пресечения массовых беспорядков в воинских частях, а также групповых нарушений общественного порядка и воинской дисциплины военнослужащими;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отражения нападения на военные городки, военные объекты, строения, помещения, сооружения и военные транспортные средства или их освобождения в случае захвата;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задержания правонарушителей, если они оказывают неповиновение или сопротивление сотрудникам военной полиции, иным лицам, выполняющим возложенные на них обязанности по соблюдению воинской дисциплины и охране общественного порядка, для их доставления в воинские части и гауптвахты, конвоирования и охраны задержанных, заключенных под стражу лиц, если имеются достаточные основания полагать, что они могут совершить побег, причинить вред окружающим или себе.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применять специальные средства и приемы в отношении женщин, лиц с явными признаками инвалидности и малолетних, кроме случаев совершения ими нападения, угрожающего жизни и здоровью окружающих, группового нападения либо оказания вооруженного сопротивления.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Кадровый состав, социальная и правовая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защита сотрудников органов военной полиции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Кадровый состав органов военной полиции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Органы военной полиции комплектуются военнослужащими в соответствии с действующим законодательством Республики Казахстан, а также рабочими 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военнослужащих органов военной полиции распространяется законодательство, регламентирующее прохождение военной службы, устанавливающее правовые и социальные гарантии, льготы, медицинское, пенсионное и другие виды обеспечения; а также не противоречащее этим условиям законодательство, регламентирующее прохождение службы в соответствующих органах, в структуру которых входит военная полиция.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Сотрудники органов военной полиции являются представителями власти и находятся под защитой государства. В подтверждение полномочий им выдаются удостоверения и нагрудные знаки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призываемые для прохождения службы в органах военной полиции, а также военнослужащие и иные лица перед назначением на должность проходят обязательную специальную проверку, с ними может проводиться первоначальное обучение и стажировка для определения профессиональных качеств.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Вопросы приема на работу и условия труда рабочих и служащих органов военной полиции регулируются трудовым законодательством.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Социальная и правовая защита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органов военной полиции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военнослужащих органов военной полиции, в соответствии с законодательством Республики Казахстан, в полном объеме распространяются условия социальной и правовой защиты, установленные для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Воспрепятствование выполнению сотрудниками органов военной полиции возложенных на них обязанностей, оскорбление их чести и достоинства влекут ответственность в соответствии с законами Республики Казахстан.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Надзор за соблюдением законности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деятельности органов военной полиции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Надзор за соблюдением законности в деятельности военной полиции осуществляют Генеральный Прокурор Республики Казахстан и подчиненные ему военные прокуроры.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