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d8240" w14:textId="fbd82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30 июня 1997 года N 1037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сентября 2003 года N 929. Утратило силу постановлением Правительства Республики Казахстан от 12 июня 2008 года N 578.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постановлением Правительства РК от 12.06.2008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578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(порядок введения в действие см.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30 июня 1997 года N№ 1037 "О лицензировании экспорта и импорта товаров (работ, услуг) в Республике Казахстан" (САПП Республики Казахстан, 1997 г., N 29, ст. 266)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 слово "экономики" заменить словом "индустрии";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Правилах лицензирования экспорта и импорта товаров (работ, услуг) в Республике Казахстан,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"Документы, указанные в подпунктах "в", "д", "г", "е", "ж", представляются в ксерокопиях, которые должны быть сброшюрованы, скреплены печатью и подписью первого руководителя или лица, его замещающего";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пункта 7 слова "но не позднее 10 дней"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17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"17. Государственные органы представляют Лицензиару оттиски печатей и образцы подписей уполномоченных лиц, согласовывающих заявления на лицензию и в случае изменения уполномоченных лиц обязаны в течение 3-х дней уведомить Лицензиара";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2, 3, 4 к указанным Правилам изложить в новой редакции согласно приложениям 1, 2, 3, 4 к настоящему постановлению;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Перечне товаров, экспорт которых осуществляется по лицензиям, утвержденном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3 слова "Министерства и ведомства" заменить словами "Государственные органы";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"Лекарственные средства    2936-294200000,   Минсельхоз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ветеринарных целей и   3001-3004, 3005,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ветеринарная техника       3006, 9018-9022              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Перечне товаров, импорт которых осуществляется по лицензиям, утвержденном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3 слова "Министерства и ведомства" заменить словами "Государственные органы";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"Лекарственные средства    2936-2939, 2941,  Минсельхоз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ветеринарных целей и   3001-3006, 9018-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ветеринарная техника       9022                         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Приложение 1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сентября 2003 г. N 929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1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лицензирования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экспорта и импорта товаров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(работ, услуг) в Республике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ЗАЯВЛЕНИЕ НА ЛИЦЕНЗИЮ НА ЭКСПОРТ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                                         ЛИЦЕНЗИЯ    N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Организация - заявитель, ее адрес, телефон, РНН, код ОКПО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По поручению (организации,   7. Покупатель, его адрес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предприятия, адрес, тел.)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Изготовитель (организации,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предприятия, адрес, тел.)       8. Страна покупателя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Страна назначения            9. Срок действия лицензии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Таможня                     10. Характер сделки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11. Валюта платежа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 Наименование и   13. Код товара 15. Ед. измерения  17. Общая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полная характеристика    по ТН ВЭД                     стоимость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товара                                                 товара (в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тысячах) 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валюте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платежа: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14. Код товара 16. Количество     тенге: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по контрольным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спискам                           долларах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USD: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18. Основание для запроса   20. Государственные органы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лицензии (N постановления   Казахстан, согласовывающие решения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Правительства Республики    о выдаче лицензии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Казахстан, контракта,       Ф.И.О.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договора, инвойса,          Должность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его подписания)        Подпись, МП            дата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19. От организации-заявителя  21. Министерство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Должность                     Заявление принято к рассмотрению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Подпись, МП       дата        "____"__________ 200__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22. Номера расчетных (валютных) счетов, наименование отделений банков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организации-заявителя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23. Особые условия лицензии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сентября 2003 г. N 929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2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лицензирования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экспорта и импорта товаров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(работ, услуг) в Республике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ЗАЯВЛЕНИЕ НА ЛИЦЕНЗИЮ НА ИМПОРТ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                                         ЛИЦЕНЗИЯ    N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Организация-заявитель, ее адрес, телефон, РНН, код ОКПО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По поручению (организации,   7. Продавец, его адрес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предприятия, адрес, тел.)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Потребитель (организации,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предприятия, адрес, тел.)       8. Страна продавца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Страна происхождения         9. Срок действия лицензии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Таможня                     10. Характер сделки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11. Валюта платежа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 Наименование и   13. Код товара 15. Ед. измерения  17. Общая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полная характеристика    по ТН ВЭД                     стоимость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товара                                                 товара (в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тысячах) 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валюте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платежа: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14. Код товара 16. Количество     тенге: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по контрольным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спискам                           долларах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USD: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18. Основание для запроса   20. Государственные органы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лицензии (N постановления   Казахстан, согласовывающие решения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Правительства Республики    о выдаче лицензии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Казахстан, контракта,       Ф.И.О.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договора, инвойса,          Должность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его подписания)        Подпись, МП            дата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19. От организации-заявителя  21. Министерство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Должность                     Заявление принято к рассмотрению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Подпись, МП       дата        "____"__________ 200__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22. Номера расчетных (валютных) счетов, наименование отделений банков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организации-заявителя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23. Особые условия лицензии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сентября 2003 г. N 929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3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лицензирования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экспорта и импорта товаров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(работ, услуг) в Республике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ЛИЦЕНЗИЯ НА ЭКСПОРТ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                                         ЛИЦЕНЗИЯ    N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Организация-заявитель, ее адрес, телефон, РНН, код ОКПО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По поручению (организации,   7. Покупатель, его адрес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предприятия, адрес, тел.)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Изготовитель (организации,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предприятия, адрес, тел.)       8. Страна покупателя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Страна назначения            9. Срок действия лицензии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Таможня                     10. Характер сделки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11. Валюта платежа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 Наименование и   13. Код товара 15. Ед. измерения  17. Общая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полная характеристика    по ТН ВЭД                     стоимость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товара                                                 товара (в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тысячах) 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валюте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платежа: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14. Код товара 16. Количество     тенге: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по контрольным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спискам                           долларах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USD: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18. Основание для запроса   20. Государственные органы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лицензии                    Казахстан, согласовывающие решения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 выдаче лицензии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19. От организации-заявителя  21. Министерство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Должность                     Ф.И.О.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Подпись, МП                   Должность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Подпись, МП                дата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22. Номера расчетных (валютных) счетов, наименование отделений банков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организации-заявителя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23. Особые условия лицензии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4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сентября 2003 г. N 929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4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лицензирования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экспорта и импорта товаров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(работ, услуг) в Республике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ЛИЦЕНЗИЯ НА ИМПОРТ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                                         ЛИЦЕНЗИЯ    N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Организация-заявитель, ее адрес, телефон, РНН, код ОКПО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По поручению (организации,   7. Продавец, его адрес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предприятия, адрес, тел.)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Потребитель (организации,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предприятия, адрес, тел.)       8. Страна продавца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Страна происхождения         9. Срок действия лицензии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Таможня                     10. Характер сделки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11. Валюта платежа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 Наименование и   13. Код товара 15. Ед. измерения  17. Общая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полная характеристика    по ТН ВЭД                     стоимость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товара                                                 товара (в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тысячах) 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валюте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платежа: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14. Код товара 16. Количество     тенге: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по контрольным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спискам                           долларах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USD: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18. Основание для запроса   20. Государственные органы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лицензии                    Казахстан, согласовывающие решения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 выдаче лицензии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19. От организации-заявителя  21. Министерство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Должность                     Ф.И.О.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Подпись, МП                   Должность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Подпись, МП                дата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22. Номера расчетных (валютных) счетов, наименование отделений банков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организации-заявителя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23. Особые условия лицензии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