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5666" w14:textId="46d5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их объемов задолженности перед республиканским бюджетом по ранее выданным кредитам и средствам, отвлеченным на выполнение обязательств по государственным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№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ликвидированных по состоянию на 1 января 2003 года в соответствии с законодательством Республики Казахстан, имеющих задолженность перед республиканским бюджетом по кредитам и средствам, отвлеченным на выполнение обязательств по государственным гарантиям, согласно приложениям: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централизованным (директивным) кредитам, выданным под гарантии Правительства Республики Казахстан и Министерства финансов Республики Казахстан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централизованным (директивным) кредитам, выданным под гарантии местных исполнительных органов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кредитам, выданным на пополнение собственных оборотных средств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кредитам, выданным по результатам проведения внутриреспубликанского зачета взаимных долгов (приложение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кредитам, выданным за счет средств Фонда преобразования экономики (приложение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кредитам, выданным в рамках инвестиционной программы Республики Казахстан 1995-1997 годов (приложение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гарантированным государством займам (приложение 7).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Прекратить требования к организациям, указанным в пункте 1 настоящего постановления, на сумму 38 381 227 240 (тридцать восемь миллиардов триста восемьдесят один миллион двести двадцать семь тысяч двести сорок)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N№924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ликвидированных по состоянию на 1 января 2003 года, имеющих задолженность по централизованным (директивным) кредитам, выданным под гарантии Правительства и Министерства финансов Республики Казахстан на основании </w:t>
      </w:r>
      <w:r>
        <w:rPr>
          <w:rFonts w:ascii="Times New Roman"/>
          <w:b/>
          <w:i w:val="false"/>
          <w:color w:val="000000"/>
        </w:rPr>
        <w:t xml:space="preserve">постановления </w:t>
      </w:r>
      <w:r>
        <w:rPr>
          <w:rFonts w:ascii="Times New Roman"/>
          <w:b/>
          <w:i w:val="false"/>
          <w:color w:val="000000"/>
        </w:rPr>
        <w:t xml:space="preserve"> Правительства Республики Казахстан от 22 июля 1994 года N 826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№N |     Наименование     |    Сумма задолженности,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предприятия-заемщика 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 всего   |основной долг|вознаграждение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 2          |     3     |       4     |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ГАК "Береке"             54 400,00     54 400,00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АОЗТ "Мадина"            77 600,00     39 800,00    37 800,00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СПП "Медео"              23 600,00     14 700,00     8 900,00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ТОО "Астана-2"           19 600,00      6 000,00    13 600,00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АПТК "Атрико"            15 800,00      5 000,00    10 800,00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АООТ "Атбасартехсервис"     500,00        200,00       300,00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АО Актюбруно"           220 100,00     84 000,00   136 100,00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АО "Фосфохим"            14 600,00      7 000,00     7 600,00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АО "Актобеотын"          28 600,00     15 000,00    13 600,00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АО "Атырауеткомбинаты"    4 000,00        600,00     3 400,00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АО "Усть-Каменогорский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цементный завод"          2 900,00      1 000,00     1 900,00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АО "Восток-жемис"        22 500,00      8 000,00    14 500,00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ПоК "Самарское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районное потребительское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общество"                 1 000,00        400,00      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АО "МАКО"                26 900,00     10 000,00    16 900,00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ОАО "Шыгыс-Бакалейторг"  16 300,00      6 700,00     9 600,00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Иртышский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полиметаллический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                 86 500,00     34 300,00    52 200,00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АК "Востокторг"           4 700,00      2 000,00     2 700,00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ОАО "Жемис-Жидек"         3 300,00      2 500,00      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АО "Уральский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мясоконсервный комбинат" 41 700,00     26 000,00    15 700,00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АО "Уралрыба"             6 000,00      3 000,00     3 000,00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ЦОФ "Карагандинская"      3 500,00      1 800,00     1 700,00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АОЗТ "Тургайбакалея"      4 700,00      2 000,00     2 700,00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ТОО "Хозлесстройторг"     3 500,00      1 500,00     2 000,00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АО "Жемис"                8 100,00      3 000,00     5 100,00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АООТ "Котекс"            70 500,00     29 600,00    40 900,00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Швейно-трикотажная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фирма "Асем"             10 000,00      3 500,00     6 500,00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МП "Дэн-Мадияр"             800,00          0,00      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АООТ "Жалын"              1 700,00          0,00     1 700,00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АО "Злиха"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(АО "Бакалея")           33 500,00      9 600,00    23 900,00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АО "ДЭМ"                 18 100,00      4 600,00    13 500,00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ГАО "Павлодартрактор"   376 700,00    100 000,00   276 700,00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 1 201 700,00    476 200,00   725 500,00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N№924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ликвидированных по состоянию на 1 января 2003 года, имеющих задолженность по централизованным (директивным) кредитам, выданным под гарантии местных исполнительных органов на основании </w:t>
      </w:r>
      <w:r>
        <w:rPr>
          <w:rFonts w:ascii="Times New Roman"/>
          <w:b/>
          <w:i w:val="false"/>
          <w:color w:val="000000"/>
        </w:rPr>
        <w:t xml:space="preserve">постановления </w:t>
      </w:r>
      <w:r>
        <w:rPr>
          <w:rFonts w:ascii="Times New Roman"/>
          <w:b/>
          <w:i w:val="false"/>
          <w:color w:val="000000"/>
        </w:rPr>
        <w:t xml:space="preserve"> 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22 июля 1994 года N 826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 Наименование     |    Сумма задолженности,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предприятия-заемщика 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 всего   |основной долг|вознаграждение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 2          |     3     |       4     |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АО "Ет Алтын"            33 498,00     10 000,00    23 498,00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АО "Сары-арка"           75 118,00     26 000,00    49 118,00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ПоК "Глубоковское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районное потребительское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общество"                   568,00        230,00       338,00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ПАК "Саулет"              6 592,00      1 000,00     5 492,00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АО "Молоко"              24 141,70      6 800,70    17 341,00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АО "Шыгыс Ет"            19 893,00      6 000,00    13 893,00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ОАО "Жемис-Жидек"        10 338,80      4 000,00     6 338,80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АО "Уральский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мясоконсервный комбинат" 27 745,00          0,00    27 745,00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АО "Шалкар"               5 881,60      1 800,00     4 081,60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АО "Гея"                 16 300,00      5 000,00    11 300,00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Мынкульский элеватор      4 325,70      1 285,00     3 040,70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Валихановский элеватор    3 590,10        469,00     3 121,10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Бощекольское ХПП          3 803,20      1 118,00     2 685,20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Абайский ХПП              4 416,90      1 336,00     3 080,90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Актогайский сельский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потребительский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кооператив                7 206,00      2 128,00     5 078,00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КО Шілік                  1 070,00        370,00      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ОАО Тимур                 1 543,30        600,00       943,30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АО Ходжатугай             1 154,80        400,00       754,80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АО Коксарай               1 071,22        388,92       682,30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ПК Кызыл-Кия              1 469,80        500,00       969,80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ПК Алатау                   495,20        180,00       315,20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ПК Кайнар                   438,40        160,00       278,40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ПК Мангельдина              136,00         50,00        86,00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ПК Карамурт                 110,90          0,00       110,90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ПК Бабай-Корган             568,20        186,00       382,20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ПК им.Кожанова               71,90          0,00        71,90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АО Ачполиметалл           6 693,50          0,00     6 693,50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ТОО Ынтымак                 166,40          0,00       166,40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   258 407,62     70 001,62   188 306,00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N№924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ликвидированных по состоянию на 1 января 2003 года, имеющих задолженность по централизованным (директивным) кредитам, выданным на пополнение собственных оборотных средств на основании </w:t>
      </w:r>
      <w:r>
        <w:rPr>
          <w:rFonts w:ascii="Times New Roman"/>
          <w:b/>
          <w:i w:val="false"/>
          <w:color w:val="000000"/>
        </w:rPr>
        <w:t xml:space="preserve">постановления </w:t>
      </w:r>
      <w:r>
        <w:rPr>
          <w:rFonts w:ascii="Times New Roman"/>
          <w:b/>
          <w:i w:val="false"/>
          <w:color w:val="000000"/>
        </w:rPr>
        <w:t xml:space="preserve"> Правительства Республики Казахстан от 7 января 1993 года N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№N |     Наименование     |    Сумма задолженности,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предприятия-заемщика 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 всего   |основной долг|вознаграждение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 2          |     3     |       4     |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ОАО "Электробытприбор"    1 858,20        710,20     1 148,00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АО "Актюбруно"              857,60          0,00       857,60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АО "Эдеми"                   85,40         69,90        15,50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ОАО "Акмарал"                25,10         20,30         4,80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АО "Полипропилен"           480,50        480,50  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ПК "Шахан"                  528,40        320,80       207,60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ПК Частное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"Ушбулак"                    95,00         57,70        37,30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ПК "Толе би"                 68,70         49,80        18,90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ОАО "Сауда"                 187,60        187,60  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АО "Местпром"                 1,60          1,60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ОАО "Нуралы"                 10,30         10,30  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АО "Батыр"                   36,40         27,60         8,80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АООТ "НКМЗ"                 223,30        223,30  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АООТ "Кустанайжилстрой"      41,20         34,70         6,50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МП "Гелиос"                  17,10         13,60         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ОАО "Костанайснаб"          473,90        454,90        19,00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АО "Октябрьский"            153,80         88,70        65,10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АООТ "Балапан"               54,40         30,00        24,40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АООТ племенной завод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"Покровский"                 75,00         45,00        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АО "Айсары"                 205,00        120,00        85,00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АО "Асыл-Тукым"             154,00         90,00        64,00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ТОО "им. Матросова"         145,00         80,00        65,00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ТОО "Буйректал"             107,10         75,40        31,70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АООТ "АКСУ-К"               245,00        160,00        85,00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АООТ "им. А.М.Бородина"     188,80        107,80        81,00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ГАО "Павлодартрактор"    35 664,20     30 239,10     5 425,10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ОАО"Павлодарский завод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специнструментов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техоснастки"                 63,60         49,80        13,80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АООТ "Мамлютский Машзавод"  103,70        103,70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АО "Одежда"                  10,40          7,50         2,90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ПК Кельте-Масат              76,00         50,00        26,00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АО Южтекс                   601,90        432,40       169,50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    42 838,20     34 342,20     8 496,00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N№924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ликвидированных по состоянию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января 2003 года, имеющих задолженность по централизованным кредитам, выданным по результатам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внутриреспубликанского зачета взаимных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долгов на основании </w:t>
      </w:r>
      <w:r>
        <w:rPr>
          <w:rFonts w:ascii="Times New Roman"/>
          <w:b/>
          <w:i w:val="false"/>
          <w:color w:val="000000"/>
        </w:rPr>
        <w:t xml:space="preserve">постановления </w:t>
      </w:r>
      <w:r>
        <w:rPr>
          <w:rFonts w:ascii="Times New Roman"/>
          <w:b/>
          <w:i w:val="false"/>
          <w:color w:val="000000"/>
        </w:rPr>
        <w:t xml:space="preserve">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4 февраля 1994 года N 1542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№N |     Наименование     |    Сумма задолженности,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предприятия-заемщика 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 |   всего   |основной долг|вознаграждение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 2          |     3     |       4     |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АО "Алматинский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плодоконсервный завод"   13 282,40      1 146,10    12 136,30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ОАО "Электробытприбор"    4 333,60        904,90     3 428,70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АО "Атбасарский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 хлебопродуктов" 78 984,10     15 719,10    63 265,00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ТОО "Айгуль"                711,10          0,00       711,10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АО "Аминокислоты"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Степногорск           28 215,00     28 215,00    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АООТ "Прогресс"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Степногорск           91 538,00          0,00    91 538,00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АО "ЖБК" г. Атбасар       7 009,00      1 626,00     5 383,00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АООТ "Сут"                4 146,00      1 133,00     3 013,00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АО "Актюбруно"          102 172,90     25 666,20    76 506,70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ТОО "Конструкция"           867,30        150,10       717,20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АО "Трест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Актюбжилстрой"           49 017,60     11 361,80    37 655,80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АО "Ауыл курылысы"        2 207,00        555,30     1 651,70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АО "Чилисайтяжстрой"     16 345,20      4 101,10    12 244,10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АО "Актам"                  384,50         98,70       285,80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АО "Актас"                3 908,00      1 065,00     2 843,00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АО "Астык"               17 974,60      4 337,00    13 637,60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АО "Камкор"               4 376,00        643,40     3 732,60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АО "Фосфохим"            52 799,50     12 700,00    40 099,50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АО "Жайсан"               5 311,00          0,00     5 311,00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Хромтауское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торгово-производственное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объединение              16 969,40      4 285,20    12 684,20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ЖБИ-50                      246,00         68,00       178,00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АО "Максат"              71 275,70     22 878,80    48 396,90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Облмежколхозстрой           120,50          0,00       120,50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АО"Полипропилен"         38 709,30      9 832,50    28 876,80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АО "Усть-Каменогорский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цементный завод"        148 202,00     33 259,00   114 943,00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АО "Восток-жемис"           294,00          0,00       294,00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АО "Сары-арка"           46 297,48     10 281,09    36 016,39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АО "Востокторг"             471,00          0,00       471,00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АО "МАКО"                21 055,70      4 610,70    16 445,00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ОАО "Шыгыс-Бакалейторг"  66 300,00     14 800,00    51 500,00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АО "Шыны"                 6 580,40      1 873,40     4 707,00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ОАО "Сауда"              11 588,30      2 789,50     8 798,80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ОАО "Жемис-Жидек"         3 418,83      1 072,00     2 346,83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АО "Шалкар"               3 777,24        865,44     2 911,80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АО "Рубежинский ХПП"      6 215,40      1 591,00     4 624,40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АООТ "Мостостроитель"     4 337,00      1 092,00     3 245,00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АООТ "Акмарал"            5 622,00      1 441,00     4 181,00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АО "Теплоприбор"         27 204,00      5 918,00    21 286,00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ДАООТ "Кировское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шахтостроительное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управление"              21 447,00      4 890,00    16 557,00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ДАООТ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"Шахтостроительное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управление-3"            18 543,00      4 287,00    14 256,00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Шахтостроительное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монтажное управление-4   11 753,00      2 943,00     8 810,00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АО "Елкамы"               4 024,00        909,00     3 115,00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ДАООТ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"Шахтостроительное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управление-1"             5 764,00       1 240,00    4 524,00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АО "МТД "Мекадом"         9 292,00       2 175,00    7 117,00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ОАО "Карагандамебель"    22 626,00       6 137,00   16 489,00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АООТ "Казстройполимер"   11 639,00       1 995,00    9 644,00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Завод "Стройдеталь"       3 393,00         901,00    2 492,00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АООТ "Пионерский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ремонтно-механический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завод"                       30,00           7,00       23,00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"ПМК-1010"                  290,00          98,00      192,00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АООТ "ШСУ-7"             16 785,00       3 961,00   12 824,00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ТОО "ШСМУ-2"              1 375,00         345,00    1 030,00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АО "Акшатау кен-байыту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комбинат"                21 117,70       4 433,30   16 684,40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АО "Гея"                  7 446,00       1 749,00    5 697,00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ЦОФ "Карагандинская"     10 294,00       2 423,00    7 871,00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КГП "Кировское РСУ"         821,00         215,00      606,00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ГП "Карагандаугле-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разведка"                 1 071,00         253,00      818,00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АООТ "НКМЗ"              47 890,00      12 065,00   35 825,00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АООТ "Кустанайтяжстрой"  19 740,00       4 541,00   15 199,00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ТОО "ПО "АГРОСНАБ"       97 634,00      22 084,00   75 550,00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АООТ "ОРП"               11 062,00       2 502,00    8 560,00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АООТ "Берекели"          22 394,00           0,00   22 394,00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АООТ "Аят"                5 930,00       1 252,00    4 678,00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АООТ "Орджоникидзевкий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маслозавод"               1 828,00         503,00    1 325,00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Алтынсаринское КГП          836,00         167,00      669,00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АО "Жемис"                4 813,00         909,00    3 904,00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АООТ "Котекс"            48 319,00      10 312,00   38 007,00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АООТ "Костанайский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спиртоводочный завод"    18 110,00       4 093,00   14 017,00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АООТ "Кайнар"            11 268,00       2 679,00    8 589,00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АО "Металлист"            1 376,00         315,00    1 061,00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АК "Кустанайагрострой"      730,00         138,00      592,00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ТОО "ХПП "Буревестник"    9 932,00       2 208,00    7 724,00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АООТ "Карбон"            38 338,00       8 705,00   29 633,00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АООТ завод "АРНА"         1 361,00         228,00    1 133,00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 Хоз. Магазин N№8          6 068,76       1 530,66    4 538,10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ТОО "Айтолкын"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(АО "Кызылорда-Рыба")     5 317,10       1 183,70    4 133,40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АО "ЕТ"                  12 251,80       2 728,50    9 523,30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ПМК-11                    2 473,40         609,00    1 864,40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 ГАО "Павлодартрактор"   139 515,31      31 587,70  107 930,61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ОАО "Павлодарский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 специнструментов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техоснастки"            7 680,95       1 739,00    5 941,95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АО "Павлодарэлектронмаш"  7 015,90       1 572,78    5 443,12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АО "Аксупромжилстрой"       773,10         128,10      645,00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АООТ "Кайнар"               661,11         114,00      547,11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АООТ "Павлодарпромстрой" 50 098,93      11 342,61   38 756,32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ГАО "Экибастузкомир"  2 334 880,30     402 951,54 1 931 928,76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ТОО "КЖБИ-2"              1 529,03         351,06    1 177,97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АО "Метакон"             12 924,50       2 967,39    9 957,11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АООТ "Экибастуз-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энергоспецремонт"        48 547,65       8 138,37   40 409,28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АО "Калкаманский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 "Дормаш"            7 401,34       1 699,00    5 702,34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 АО "Одежда"              12 987,00       2 141,00   10 846,00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ОАО "Монолитстрой"        6 545,00       1 738,00    4 807,00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АО "Бирлистык"            1 421,00         400,00    1 021,00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 АО "Коксарай"               218,70          51,50      167,20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АО "Южшахтастрой"         5 277,40       1 216,60    4 060,80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АО "Ачполиметалл"       241 046,40      58 086,90  182 959,50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АО "Шымкентшина"        198 635,20      43 400,00  155 235,20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ПК "Бадам"                  372,60          83,00      289,60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 4 575 181,23     913 503,04 3 661 681,19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N№924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ликвидированных по состоянию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января 2003 года, имеющих задолженность по кредитам, выданным за счет средств Фонда преобразования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    Наименование    |   Сумма задолженности,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|предприятия-заемщика|_________________________________________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 |   всего   | основной |вознаграж-|прочие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 |           |   долг   |  дение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|          2         |     3     |     4    |     5    |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АК "Легпром"             3 061,00   2 867,93     193,08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ОАО "Электробытприбор" » 1 148,00   1 148,00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АО "Арман"               4 155,80   3 149,00   1 006,80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АО "Стройфарфор"      » 41 984,24  27 980,00  14 004,24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АО "Целинный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горно-химический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комбинат"             » 14 263,80  14 263,80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АО "Жарык"               3 150,20   3 150,20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ТОО "Акмоларыба"           473,93     229,69     244,24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АО "Аксага"                389,39     270,00     119,39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АО "Керамика"»          13 000,00  13 000,00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АО "Эдеми"               3 494,60   3 494,60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АО "Аксут"             » 1 091,40   1 091,40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АО "Искра"             101 727,16   8 060,00  93 667,16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ГАК "Астык"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(мельзавод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Талдыкоргане)           984,46     868,00     116,46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ОАО "Алматинский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плодоконсервный завод"  12 535,37  12 535,37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АО АПК "Иссык"          32 600,00  32 600,00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АО "Талдыкорган-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промстрой"                 736,80     736,80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«"Текелийский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свинцово-цинковый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комбинат"                » 568,00     568,00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АО "Акжол"               » 932,30     932,30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совхоз "Гигант"     »   12 020,00  12 020,00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АО«"Шекер-Карабулак"     » 465,90     465,90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ТОО "Полипропилен"       1 880,58   1 702,00     178,58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АО "Индертуз"            1 455,00   1 455,00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АО "Сары-Арка"           5 755,07   4 980,95     774,11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ОАО "Серебрянский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 неорганических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производств"             5 471,12   4 333,48   1 137,64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РАНПО "Титанредмет-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керамика"                2 507,58   1 713,60     793,98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Белогорский ГОК            300,00     300,00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завод "Керамика"           682,20     682,20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"Южные межсистемные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электрические сети"      1 388,94   1 238,60     150,34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АО "Уральский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мясокомбинат"              784,00     784,00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ГП "Кайрактинский ГМК"  12 329,50  12 329,50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АО "Родусит"               154,60     154,60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АООТ "Кустанайский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спиртоводочный завод"   39 186,97  33 419,62   5 767,35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Лисаковский ГОК          1 786,31   1 458,00     143,50 184,81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АО "Лисаковский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 химического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волокна"                10 073,87   8 219,55   1 854,32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АО "Куатты"              8 185,70   8 185,70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АО "Карбон"              4 944,00   4 944,00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АО "Казогнеупор"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г. Рудном              1 500,00   1 500,00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ОАО "Промстрой"            754,25     454,00     298,75   1,50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АО "Ет"                     56,02      46,00      10,02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ПК "Т.Комекбаев"            11,21      10,00       1,21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ПК "Куандария"              15,69      14,00       1,69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АО "Сыр Сункары"         3 116,40   2 780,00     336,40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АО "Шалкиинское РУ"     24 571,56  21 277,00   3 294,56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ТОО "Акарык"               473,68     400,00      73,68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ТОО "Айтолкын"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(АО "Кызылордарыба")        42,53      26,00      16,53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АО "Балык"                » 26,00      26,00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АО "Целлюлозо-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картонный завод"         2 100,00   2 100,00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АО "Ак Булак"              282,10     282,10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АО "Аральский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электротехнический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завод"                   4 228,00   4 228,00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Экибастузская ГРЭС-2   181 865,73 113 004,40  50 876,58 17984,76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АО "Дружба"             45 660,00  45 660,00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АО "Павлодар-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электронмаш"             2 636,00   2 636,00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АООТ "Петропавловский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кожсырьевой завод"       3 198,48     998,00   2 200,48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ГАО "Стекло"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(комплекс Кен - Дала)      258,00     258,00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АО "Тахтабродский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элеватор"                  755,40     755,40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ТОО "Севказруда"         3 289,40   3 289,40       0,00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АО "Петропавловский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завод электроизоля-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ционных материалов"      3 271,40   3 271,40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АО "Шымкентшина"         1 355,71   1 264,00      91,71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совхоз К/X "Азатлык"         4,10       4,00       0,10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ТОО "Ынтымак"                9,32       8,00       1,32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ПК "Джамбыла"              » 2,30       2,00       0,30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ПК "Ак-кала"             » 209,29     171,00      17,69  20,60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ОАО "Дермене"              592,86     500,00      83,06   9,80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АО "Ачполиметалл"        » 286,00     286,00       0,00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 626 239,21 430 582,49 177 455,25 18 201,48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N№924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ликвидированных по состоянию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января 2003 года, имеющих задолженность по кредитам, выданным в рамках инвестиционной программы Республики Казахстан 1995-1997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    Наименование    |   Сумма задолженности,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|предприятия-заемщика|_________________________________________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 |   всего   | основной |вознаграж-|прочие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 |           |   долг   |  дение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|          2         |     3     |     4    |     5    |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АООТ "Акмолинская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РЭК"                 1 484 353,74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1 234 334,50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237 362,70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12 656,54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АО "Адель"            139 139,20 103 706,34 19 531,22 15 901,64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АО "Шалкия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баскармасы"            208 657,11 208 657,11      0,00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Экибастузская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ГРЭС-2               1 362 439,30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1 015 388,90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111 330,11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235 720,30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 3 194 589,36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2 562 086,85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368 224,03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264 278,47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N№924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ликвидированных по состоянию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января 2003 года, имеющих задолженность по гарантированном государством займам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 Наименование предприятия-заемщика | Остаток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                               | состоянию на 01.01.2003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    |      г.,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         2                  |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СП "Айгерим"                               139 188,42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ТОО "Акжол"                              1 061 093,32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АК "Легпром"                             2 154 402,16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ФИК "Алемсистем"                         1 022 903,23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фирма "Туран Агро"                         499 345,08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ТОО "НТО "Приборалматроникс"                79 517,52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РВО "Казинтермед"                           44 281,08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ТОО "Серпин"                                88 561,55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ТОО "Акмола Новая стройиндустрия"        3 760 369,52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ПКК "Азат"                               2 397 882,56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СП "Аквест"                              1 592 808,45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АО "Стройфарфор"                         1 314 766,02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ОАО "Максат"                               566 429,44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ОАО "Актурбо"                            4 754 521,59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ПСК "Казахстан"                             33 996,88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ПСК "Жанама"                                16 783,64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ПСК "им. Жансугурова"                       74 659,23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ПК "Кайнар"                                 61 391,21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ПК "Байторы"                                16 783,64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ПК "Алмабек"                                78 174,86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ТДО "Бакалы"                                62 438,79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Ассоциация "Женис"                          16 783,64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АО "АПК Иссык"                              30 197,03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Крестьянско-фермерское хозяйство "Нан"      33 567,29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ПК "Орнек"                                      27,00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ПК "им. Сухамбаева"                          2 557,84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ПК "Дихан"                                   2 557,84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СККХ "Трудовик"                              2 557,84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ПК "Умит"                                   33 567,29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АО "Казахстан"                              16 783,64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ПК "Сыпатай Батыр"                           5 115,69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ПК "Тилемис"                                 2 557,84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ПК "Баласагун"                               2 557,84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ПК "Жана жол"                               33 567,29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 ОАО "Балхашмыс"                            913 702,26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АООТ "Теплоприбор"                       1 566 160,44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  СП "Казинтеркожа"                          346 022,77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 ГАО "Павлодартрактор"                    5 653 689,89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                    28 482 271,62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