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9405" w14:textId="eb29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лоцманской проводки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2003 года N 923. Утратило силу постановлением Правительства Республики Казахстан от 13 марта 2017 года № 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13.03.2017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Республики Казахстан от 5 сентября 2016 года № 646.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"О торговом мореплавании"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Правила осуществления лоцманской проводки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23"/>
        <w:gridCol w:w="5577"/>
      </w:tblGrid>
      <w:tr>
        <w:trPr>
          <w:trHeight w:val="30" w:hRule="atLeast"/>
        </w:trPr>
        <w:tc>
          <w:tcPr>
            <w:tcW w:w="6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2003 года N№923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лоцманской проводки судов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Правила лоцманской проводки судов (далее - Правила) разработаны в соответствии со статьей 45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торговом мореплавании".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Настоящие Правила регламентируют порядок осуществления лоцманской проводки судов в целях обеспечения безопасности плавания и предотвращения происшествий с судами и защиты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Разграничение выполняемой работы между лоцманами устанавливает капитан морского порта в зависимости от степени подготовленности лоцманов, типа и размеров проводимых судов и других факторов, отражающих конкретные условия района лоцманской проводки.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Лоцманская проводка судов осуществляется морскими лоцманами, имеющими лоцманские удостоверения о праве лоцманской проводки судов в определенных районах. Лоцманские удостоверения выдаются капитанами морских портов по форме согласно приложению 1 к настоящим Правилам. В удостоверении указывается разрешенный лоцману район проводки.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Морские лоцманы входят в состав лоцманских служб морских торговых 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Лоцманские службы содержатся за счет средств морских портов. Организация работы лоцманской службы устанавливается в зависимости от конкретных условий данного порта (района).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Для подготовки лоцманов лоцманская служба может иметь необходимое количество стажеров.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В обязательных актах по морским портам, лоциях и извещениях мореплавателям публикуются районы обязательной и необязательной лоцманской проводки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В районах обязательной лоцманской проводки освобождаются от лоцманской проводки следующие категории судов: военные корабли, военно-вспомогательные суда, пограничные корабли, таможенные суда, суда портового и вспомогательного флота, постоянно осуществляющие работу в соответствующем районе, а также иные небольшие суда. Решения об освобождении от обязательной лоцманской проводки принимаются капитанами морских портов и публикуются в обязательных актах по морским портам.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Время проводки судов (круглосуточно, в светлое время суток, с полной водой и т.п.) определяется капитанами морских портов и объявляется в обязательных актах по морским портам.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Лоцманские службы и морские лоцманы несут ответственность за ненадлежащую лоцманскую проводку судна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Лоцман, виновный в ненадлежащей лоцманской проводке судна, может быть дисквалифицирован.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Дисквалификация лоцмана - лишение морского лоцмана права на осуществление лоцманской проводки судов в определенном районе.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Изъятие лоцманского удостоверения производится по решению квалификационной комиссии под председательством капитана порта в случаях прямой угрозы жизни людей, причинения ущерба судну или морской среде в результате действия (бездействия) морского лоцмана при исполнении им должностных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Выдача нового лоцманского удостоверения осуществляется только после прохождения переподготовки.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Сфера деятельности морских лоцманов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Морские лоцманы в соответствии с настоящими Правилами обеспечивают безаварийную проводку судов и согласно обязательному акту по морскому порту и указаниям дежурной службы морской администрации постановку судна на якорь или бочку и съемку с них, швартовку судов и отшвартовку, перестановку судов в 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Лоцманы следят за состоянием акватории порта и по заданию капитана морского порта производят промер глубин на акватории порта и в пределах портовых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Лоцманы проводят судна в любое время суток, если по условиям обязательных актов по морским портам не установлено другое, ограниченное время, а также кроме случаев, когда по стихийным условиям не обеспечивается их безопасная проводка (спад воды, туман, ледовые условия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Во время проводки судов лоцманы следят за состоянием и правильностью навигационного ограждения и немедленно сообщают в морскую администрацию обо всех неисправностях и недостатках. Они также сообщают обо всех аварийных случаях с проводимыми судами или с другими судами, встретившимися на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Лоцманы следят, чтобы проводимыми судами соблюдались правила по предупреждению загрязнения моря нефтепродуктами, а также санитарные правила (выбрасывание за борт мусора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Лоцманы выполняют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государственной границы, портовых сооружений, фарватеров и т.п., а также следят за тем, чтобы не производилось измерение глубин фарватеров.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Лоцманы информируют капитанов проводимых судов о выявленных нарушениях соблюдения правил судоходства, актов морской администрации по портам и других действующих правил и требуют устранения выявленных нарушений, а в случае невыполнения капитаном указанных и иных законных требований лоцмана, немедленно сообщают об этом в морскую администрацию.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В случае аварии с судном или несчастного случая с людьми в районе лоцманской проводки лоцманы принимают все возможные меры по оказанию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Если капитаном судна заявка на лоцмана подана в сроки, установленные в обязательном акте по морскому порту или лоции, лоцман прибывает на судно к указанному в заявке времени. В случае невозможности прибытия лоцмана к указанному сроку, лоцманская служба порта сообщает капитану судна о времени и месте прибытия лоцмана. Вместе с лоцманом на судно может быть направлен лоцманский стажер.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В случае, если судно, следующее в порт, не прибыло к месту приема лоцмана в указанное в заявке капитаном время, лоцман, направленный на это судно, может быть использован по другому назначению. Опоздавшее судно в таких случаях обеспечивается лоцманской проводкой в порядке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Капитан обеспечивает быстрый и безопасный прием лоцмана и стажера на борт судна и не допускает при этом повреждений лоцманского бота (судна). Во время приема и высадки лоцмана капитан судна должен держать связь с лоцманским ботом и согласовывать с ним свои действия. С момента прибытия лоцмана и до ухода его на судне должен быть поднят флажный сигнал, соответствующий международному своду сигналов - "У меня на борту есть лоцман".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В случае непогоды, когда невозможно высадить лоцмана с лоцманского бота на идущее с моря судно, по согласованию с капитаном этого судна лоцман может осуществить проводку методом лидирования до места, где можно будет принять лоцмана на борт судна. Метод лидирования, по согласованию с капитаном судна, может быть применен и при выводе судна из порта. Между судном и лоцманским ботом должна быть обеспечена надежная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Прибывший на судно лоцман предъявляет лоцманское удостоверение и вручает капитану лоцманскую квитанцию по форме согласно приложению 2 к настоящим Правилам. Капитан судна заполняет квитанцию, удостоверив все данные, внесенные в нее, своей подписью. При необходимости капитан судна дополнительно может указать в квитанции свои замечания относительно обстоятельств, касающихся проводки судна лоцманом.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Капитану судна, впервые прибывающему в порт, лоцман вручает обязательные акты по морскому 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В период нахождения на борту судна лоцмана и стажера капитан судна безвозмездно предоставляет им отдельное помещение и питание наравне с лицами командного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Капитан судна по требованию лоцмана предоставляет ему бесплатное пользование судовой радиостанцией для связи по вопросам его служебной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При возникновении обстоятельств, отражающихся на безопасности лоцманской проводки (ухудшение видимости, туман, уменьшение глубин на фарватере и т.п.), капитан судна по требованию лоцмана использует в порядке, указанном лоцманом, средства судового электрорадионавигационного оборудования (эхолот, радиолокатор, радиопеленгатор и др.). При наличии в районе проводки береговой радиолокационной станции лоцман в этих случаях может воспользоваться его услугами.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В целях безопасности плавания капитан судна следует разумным рекомендациям лоцмана. Все приказания рулевому капитан отдает лично. Если же в целях ускорения выполнения маневра капитан разрешает лоцману самому отдавать приказания, то и в этом случае они будут считаться как выполненные по приказанию капитана, за которые он несет ответственность. В случае ухода капитана с мостика он указывает лоцману лицо, ответственное за управление судном в его отсутствие.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Если капитан, приняв на судно лоцмана, не будет следовать его рекомендациям, последний может в присутствии третьего лица отказаться от продолжения проводки судна, об этом должно быть записано в судовом журнале и в лоцманской квитанции. Кроме того, лоцман немедленно сообщает о происшедшем в лоцманскую службу. Однако и после отказа от проводки лоцман остается на мостике и, если капитану потребуются сведения, необходимые для безопасного плавания, он сообщает о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В случае сомнения в правильности рекомендаций лоцмана капитан судна может отказаться от его услуг. При этом в районе обязательной проводки, где это возможно, судно должно быть остановлено в ожидании прибытия другого лоцмана.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Лоцман не может без согласия капитана оставить судно прежде, чем оно не будет в безопасном месте поставлено на якорь, ошвартовано, выведено в море или пока лоцман не будет сменен другим лоцманом. Штатное место оставления судна лоцманом в море может быть изменено по условиям погоды или другим причинам, о чем капитан должен быть поставлен в известность своевременно.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34. С судов, пользующихся услугами морских лоцманов, в том числе и при методе лидирования, взимается плата за услуги лоцмана в установленном порядке . Это относится и к случаям, когда один лоцман осуществляет проводку нескольких судов, следующих друг за другом. Основанием для взыскания с судна платы за услуги лоцмана служит лоцманская квитанция, подписанная капитаном судна или радиотелеграфное подтверждение.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35. Капитан судна, вызвавший лоцмана и после прибытия последнего отказавшийся от его услуг, заполняет и подписывает лоцманскую квитанцию для полной оплаты за услуги лоцмана, причитающейся за проводку, для которой был вызван лоцман.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36. Капитан судна выплачивает вознаграждение в установленном размере в случае, когда лоцман задерживается на судне свыше двух часов вследствие необходимости догрузки или разгрузки судна, неисправности судовых механизмов, ожидания полной воды, нахождения судна в карантине и других обстоятельств, если они не вызваны действием непреодолимой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37. В случае, если лоцман увезен проводимым судном за пределы обслуживаемого ими района, капитан возмещает лоцману стоимость обратного проезда (стоимость билета на том или ином виде транспорта, суточные за время возвращения и при необходимости стоимость проживания в гостинице) к месту постоянной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38. В районах необязательной лоцманской проводки капитан судна может, если найдет это необходимым, взять на судно лоцмана с отнесением расходов за счет судовладельца.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лоцманской проводки судов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Герб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Лоцманское Удостоверение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Pilot Certificate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Министерство транспорта и Ministry of Transport und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коммуникаций Республики Казахстан Communications of the Republic of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Kazakhstan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Удостоверение Certificate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N............ N..........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Настоящее выдано гражданину This is to certify that the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bearer here of the citizen of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the Republic of Kazakhstan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том, что он состоит в должности is licenced state sea pilot for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 conducting vessels of all flags from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проводки судов всех флагов от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осуществления лоцманской проводки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Лоцманская квитанция N_______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Pilot's Bill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Фамилия лоцмана__________________________________________________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Pilot's name (In block letters)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Название судна___________________________________________________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Ship's name (In block letters)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Флаг судна_______________________________________________________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Flag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Осадка судна___________нос_______________корма___________________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Dranght of the vessel F. A.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Размеры судна___________длина_____________ширина_________________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Demensions of the vessel Lenght Breadth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Регистровый тоннаж___________нетто_________брутто________________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Register tonnage Netto Brutto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Последний порт захода____________________________________________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Last port of call (In block letters)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Порт назначения__________________________________________________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Destination (In block letters)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Судовладелец_____________________________________________________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Owner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Фамилия капитана_________________________________________________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Captain's name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11. Время прибытия лоцмана на судно ...дата....время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The pilot embarked on at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12. Время оставления судна лоцманом....дата....время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The pilot disembarked on at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13. Откуда и до какого места проведено судно_________________________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Piloted from 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Дата______________подпись капитана__________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Date Captain's signature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