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da884" w14:textId="2cda8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20 марта 1998 года N 237 и от 21 мая 2002 года N 543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сентября 2003 года N 915. Утратило силу постановлением Правительства Республики Казахстан от 17 июля 2018 года № 433.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17.07.2018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- от 30 июня 2007 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N 549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мая 2002 года N 543 "Об утверждении Положения о Государственной межведомственной комиссии по радиочастотам Республики Казахстан" (САПП Республики Казахстан, 2002 г., N 14, ст. 149):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Государственной межведомственной комиссии по радиочастотам Республики Казахстан,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слова "Министерство транспорта и коммуникаций Республики Казахстан" заменить словами "Агентство Республики Казахстан по информатизации и связи".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Республики Казахстан от 30 июня 2007 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N 549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Настоящее постановление вступает в силу со дня подписания.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