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1f87" w14:textId="e1a1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"Производственно-эксплуатационное объединение"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2003 года N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"Производственно-эксплуатационное объединение" Министерства культуры, информации и общественного согласия Республики Казахстан путем преобразования в акционерное общество "Баспалар уйi" (далее - Общество) со стопроцентным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основным предметом деятельности Общества определить осуществление производственно-хозяйственной деятельности в области средств массовой информации, издательства и полиграфии;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906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123-84,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"123-84. АО "Баспалар уйi".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прилагаемом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культуры, информации и общественного согласия Республики Казахстан" дополнить строкой, порядковый номер 224-23,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"224-23. АО "Баспалар уйi".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