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00d4" w14:textId="6200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товаров, работ и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2003 года N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 статьи 21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поставщиками товаров, работ и услуг, закупка которых имеет важное стратегическое значение для подготовки и проведения Съезда мировых и традиционно-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национальных религий 23-25 сентября 2003 года в городе Астане физические и юридические лица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(по согласованию) в установленном законодательством порядке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сентября N 2003 года N 900   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поставщиков необходимых товаров, работ и услуг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обеспечения подготовки и проведения Съезда </w:t>
      </w:r>
      <w:r>
        <w:br/>
      </w:r>
      <w:r>
        <w:rPr>
          <w:rFonts w:ascii="Times New Roman"/>
          <w:b/>
          <w:i w:val="false"/>
          <w:color w:val="000000"/>
        </w:rPr>
        <w:t xml:space="preserve">
мировых и традиционно-национальных религий </w:t>
      </w:r>
      <w:r>
        <w:br/>
      </w:r>
      <w:r>
        <w:rPr>
          <w:rFonts w:ascii="Times New Roman"/>
          <w:b/>
          <w:i w:val="false"/>
          <w:color w:val="000000"/>
        </w:rPr>
        <w:t xml:space="preserve">
23-25 сентября 2003 года в городе Астане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Наименование         !Местонахож-! Наименование  !Затраты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поставщика товаров,  !дение пос- ! товаров,      !по программе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работ и услуг        !тавщика    ! работ и услуг !(тенге)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 !товаров,   !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 !работ и    !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 !услуг      !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 2           !     3     !       4  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Управление делами      г. Астана    Транспортное    5 856 000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Президента РК РГП                  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"Автохозяйство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Управления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Гостиница "Окан-       г. Астана    Организация     34 199 248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Интерконтиненталь"                  размещения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Организация      3 120 000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"Казахтелеком"     г. Астана    Услуги связи     1 663 200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РГП "Дирекция          г. Астана    Аренда           2 662 000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                     помещения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резиденций"                         Официальный      6 375 000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обед от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Президента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ООО "Визакомсат"       г. Москва    Аренда           3 080 000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НЗАО "Телерадио-       г. Астана    Тиражирование    2 302 680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 Президента                 видеоматериала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Казахстан"               Видеосъемка     11 350 061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РГП "Казахстанский     г. Усть-     Приобретение     1 428 000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монетный двор"         Каменогорск  сувениров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Авиакомпании                        Оплата проезда  44 409 000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VIP-персон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ТОО "Флора             г. Астана    Цветочное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Астана НС"                          оформление       4 345 000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РГКП "Дирекция         г. Астана    Изготовление    32 663 000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административных                    книг-буклетов,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зданий Админист-                    сборника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рации Президента                   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Правительства                     фотоальбома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                         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средств (блен-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дер для соков)   1 800 000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           155 253 189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  Служба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Президента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РГП "Автохозяйство     г. Астана    Аренда             240 000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УДП РК"                ул. Спец-    автотранспорта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монтажная,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Командировочные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расходы сотруд-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ников СОП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г. Алматы         2 199 000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              2 439 000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3. Министерство           г. Астана   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и          г. Алматы    переводу          4 316 000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Вузы, физические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Командировочные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расходы           1 012 000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              5 328 000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4. Министерство           г. Астана,   Аренда помещений  2 650 000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культуры и             пр.          для работы 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общественного          Бейбитшилик  центра и комнаты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согласия ГККП          2            для руководства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"Конгресс-Холл"                     пресс-центра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6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ТОО "Ай-Технолоджи"    г. Астана,   Приобретение      3 330 000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пр.          оборудования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Бейбитшилик  пресс-центра,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55    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- компьютеры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принтеры (12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компл. по 1600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тыс. долл.*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150 тг/долл)      2 880 000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- копировально-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множительный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аппарат (1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 3000 долл.*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150тг/долл.)        450 000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РГКП "Национальный     г. Астана,   Внутреннее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театр оперы и балета   ул.          убранство юрт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им. К. Байсеитовой"    Акжайык, 10  (26 юрт по 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тыс. тенге)      12 480 000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ЗАО "Агентство Хабар"  г. Алматы,   Подготовка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пр. Респуб- 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лики, 13    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пропагандичес-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Съезда           7 107 000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РГКП "Национальный     г. Астана,   Концерт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театр оперы и балета   ул.          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им. К. Байсеитовой"    Акжайык, 10  Съезда           6 570 000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ОАО "НК Казинформ"     г. Астана,   Открытие веб-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ул.          страницы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Жамбыла,     веб-сайте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32а          "НК Казинформ"   2 310 000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            34 447 000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  Комитет национальной   г. Астана,   Командирование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безопасности           м-он 1,      сотрудников        934 050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ТОО "Брют"             д. 2 кв. 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Видеокамера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типа SONY DSR-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TRV 355 Е        1 415 880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Телеконверсион-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ная линза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2,5xd35            288 120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 Фотокамера 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Nicon "Coolpix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5700"            1 532 930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Фотокамера 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Panasonic "F-Z1" 1 699 830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Телеконверсионная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линза 2xd58         37 990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Телеконверсионная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линза 1,7xd35      120 000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Карта памяти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Compact Flash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128Mb               56 000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Карта памяти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SD 128Mb           187 000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Штатив -"трипод"    45 600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Аккумулятор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 Nicon "Coolpix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5700"               61 600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                                               6 379 000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   Министерство                       Командировочные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внутренних дел                     расходы            392 000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ТОО "Аскар            г. Астана,   Бензин АИ-96 АЗС   378 000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Мунай Трэйд"          ул.          по талонам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Ташенова,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ОАО "Автобусный       г. Кара-     Круглосуточная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парк N 3              ганда, ул.   аренда 10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Караганды"         Бытовая, 20  бусов на 6 дн.   1 728 000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ГКП "Центр пас-       г. Астана,   12 час. аренда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сажирских пере-       м/р          10 автобусов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возок" г. Астана      Аль-Фараби,  на 6 дн.         1 400 400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ПК "Жигер"            г. Астана,   Изготовление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ул. Мира,   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54а          туалетов на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очка 5 штук        120 000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ТОО"Целин-            г. Астана,   Изготовление и      84 000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сантехмонтаж"         ул.         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Литейная, 38 умывальников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один ком-т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ГКП на праве          г. Астана,   Аренда водовоза    349 600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хозяйственного        пр-т Абая,   на 5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ведения "Астана       223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 Арнасы"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Итого                                                4452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   Министерство          г. Алматы    Размещение      12 173 000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иностранных дел       ул. Айтеке   печатной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            би 65 и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Казахстан, ЗАО        посольства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"Центр внешней       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политики и анализа"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загранучреждения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Телерадиокомпания     Representativ Прокат         23 100 000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CNN (Представи-       e Office:541- видеороликов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тельство CNN в        A Office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Центральной Азии)     Tower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Ghurair City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PO Box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632 Dubai UAE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НЗАО "ТРК             г. Астана     Изготовление   3 850 000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Президента            ул. Бейбит-   видеороликов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            шилик,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Итого                                             39 123 000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   Акимат                г. Астана,    Белый            500 000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Астаны             пр. Сейфул-   материал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ТОО ПТФ "Весна"       лина 38,      белой дорожки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т. 320272     от юрт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Монументу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Бейтерек,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 метров*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250 тг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ГКП "Студия           г. Астана,    Сочинение         46 000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звукозаписи           пр. Респуб-   музыки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"ЭУЕН"                лики, 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т. 322772     Сочинение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текста песен      20 000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Аранжировка       46 000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Запись голоса,    56 040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сведение,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монтаж, 12 час.*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4670 тг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Запись СD MD        2960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                                                671 000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                                            248 092 189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